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00AB" w14:textId="77777777" w:rsidR="004A2A68" w:rsidRDefault="004A2A68">
      <w:pPr>
        <w:spacing w:after="0"/>
      </w:pPr>
    </w:p>
    <w:p w14:paraId="16F16129" w14:textId="77777777" w:rsidR="004A2A68" w:rsidRDefault="00000000">
      <w:pPr>
        <w:spacing w:after="0"/>
      </w:pPr>
      <w:r>
        <w:rPr>
          <w:rFonts w:ascii="Arial" w:hAnsi="Arial"/>
          <w:b/>
        </w:rPr>
        <w:t xml:space="preserve">Matthew Todd  </w:t>
      </w:r>
    </w:p>
    <w:p w14:paraId="19EE03D4" w14:textId="04D58801" w:rsidR="00EA3C61" w:rsidRDefault="00000000">
      <w:pPr>
        <w:spacing w:after="0"/>
        <w:rPr>
          <w:rFonts w:ascii="Arial" w:hAnsi="Arial"/>
        </w:rPr>
      </w:pPr>
      <w:r>
        <w:rPr>
          <w:rFonts w:ascii="Arial" w:hAnsi="Arial"/>
        </w:rPr>
        <w:t xml:space="preserve">My name is Matthew Todd and welcome to Inside the ScaleUp. This is the podcast for </w:t>
      </w:r>
      <w:r w:rsidR="00032E7D">
        <w:rPr>
          <w:rFonts w:ascii="Arial" w:hAnsi="Arial"/>
        </w:rPr>
        <w:t>founders and</w:t>
      </w:r>
      <w:r>
        <w:rPr>
          <w:rFonts w:ascii="Arial" w:hAnsi="Arial"/>
        </w:rPr>
        <w:t xml:space="preserve"> executives in tech, looking to make an impact and learn from their peers within the tech business. We lift the lid on tech businesses, interview leaders and following their journey from startup to scale up and beyond covering everything from developing product market fit, funding and fundraising models to value proposition structure and growth marketing</w:t>
      </w:r>
      <w:proofErr w:type="gramStart"/>
      <w:r>
        <w:rPr>
          <w:rFonts w:ascii="Arial" w:hAnsi="Arial"/>
        </w:rPr>
        <w:t xml:space="preserve">.  </w:t>
      </w:r>
      <w:proofErr w:type="gramEnd"/>
    </w:p>
    <w:p w14:paraId="6828642C" w14:textId="77777777" w:rsidR="00EA3C61" w:rsidRDefault="00EA3C61">
      <w:pPr>
        <w:spacing w:after="0"/>
        <w:rPr>
          <w:rFonts w:ascii="Arial" w:hAnsi="Arial"/>
        </w:rPr>
      </w:pPr>
    </w:p>
    <w:p w14:paraId="45292ED9" w14:textId="7C8B748C" w:rsidR="004A2A68" w:rsidRDefault="00000000">
      <w:pPr>
        <w:spacing w:after="0"/>
      </w:pPr>
      <w:r>
        <w:rPr>
          <w:rFonts w:ascii="Arial" w:hAnsi="Arial"/>
        </w:rPr>
        <w:t xml:space="preserve">We learned from that journey so that you can understand how they really work, the failures, the success the lessons along the way, so that you can take their learnings and apply them within your own startup or scale up and join the </w:t>
      </w:r>
      <w:r w:rsidR="00032E7D">
        <w:rPr>
          <w:rFonts w:ascii="Arial" w:hAnsi="Arial"/>
        </w:rPr>
        <w:t>ever-growing</w:t>
      </w:r>
      <w:r>
        <w:rPr>
          <w:rFonts w:ascii="Arial" w:hAnsi="Arial"/>
        </w:rPr>
        <w:t xml:space="preserve"> list of high growth UK SaaS businesses. Hey, and welcome back to the podcast really pleased to </w:t>
      </w:r>
      <w:proofErr w:type="gramStart"/>
      <w:r>
        <w:rPr>
          <w:rFonts w:ascii="Arial" w:hAnsi="Arial"/>
        </w:rPr>
        <w:t>be joined</w:t>
      </w:r>
      <w:proofErr w:type="gramEnd"/>
      <w:r>
        <w:rPr>
          <w:rFonts w:ascii="Arial" w:hAnsi="Arial"/>
        </w:rPr>
        <w:t xml:space="preserve"> today by Manoj Versani, </w:t>
      </w:r>
      <w:r w:rsidR="00032E7D">
        <w:rPr>
          <w:rFonts w:ascii="Arial" w:hAnsi="Arial"/>
        </w:rPr>
        <w:t>co-founder</w:t>
      </w:r>
      <w:r>
        <w:rPr>
          <w:rFonts w:ascii="Arial" w:hAnsi="Arial"/>
        </w:rPr>
        <w:t xml:space="preserve"> of Hammock. Great to have you here.</w:t>
      </w:r>
    </w:p>
    <w:p w14:paraId="57F70336" w14:textId="77777777" w:rsidR="004A2A68" w:rsidRDefault="004A2A68">
      <w:pPr>
        <w:spacing w:after="0"/>
      </w:pPr>
    </w:p>
    <w:p w14:paraId="3A431A4A" w14:textId="77777777" w:rsidR="004A2A68" w:rsidRDefault="00000000">
      <w:pPr>
        <w:spacing w:after="0"/>
      </w:pPr>
      <w:r>
        <w:rPr>
          <w:rFonts w:ascii="Arial" w:hAnsi="Arial"/>
          <w:b/>
        </w:rPr>
        <w:t xml:space="preserve">Manoj Versani  </w:t>
      </w:r>
    </w:p>
    <w:p w14:paraId="3B546366" w14:textId="77777777" w:rsidR="004A2A68" w:rsidRDefault="00000000">
      <w:pPr>
        <w:spacing w:after="0"/>
      </w:pPr>
      <w:r>
        <w:rPr>
          <w:rFonts w:ascii="Arial" w:hAnsi="Arial"/>
        </w:rPr>
        <w:t>Thank you for having me, Matthew,</w:t>
      </w:r>
    </w:p>
    <w:p w14:paraId="2F7603B7" w14:textId="77777777" w:rsidR="004A2A68" w:rsidRDefault="004A2A68">
      <w:pPr>
        <w:spacing w:after="0"/>
      </w:pPr>
    </w:p>
    <w:p w14:paraId="5D795E24" w14:textId="77777777" w:rsidR="004A2A68" w:rsidRDefault="00000000">
      <w:pPr>
        <w:spacing w:after="0"/>
      </w:pPr>
      <w:r>
        <w:rPr>
          <w:rFonts w:ascii="Arial" w:hAnsi="Arial"/>
          <w:b/>
        </w:rPr>
        <w:t xml:space="preserve">Matthew Todd  </w:t>
      </w:r>
    </w:p>
    <w:p w14:paraId="141D830B" w14:textId="77777777" w:rsidR="004A2A68" w:rsidRDefault="00000000">
      <w:pPr>
        <w:spacing w:after="0"/>
      </w:pPr>
      <w:r>
        <w:rPr>
          <w:rFonts w:ascii="Arial" w:hAnsi="Arial"/>
        </w:rPr>
        <w:t xml:space="preserve">Should we kick things off with a brief intro? Just tell our audience a little bit about yourself and your background. I know you've got </w:t>
      </w:r>
      <w:proofErr w:type="gramStart"/>
      <w:r>
        <w:rPr>
          <w:rFonts w:ascii="Arial" w:hAnsi="Arial"/>
        </w:rPr>
        <w:t>a lot</w:t>
      </w:r>
      <w:proofErr w:type="gramEnd"/>
      <w:r>
        <w:rPr>
          <w:rFonts w:ascii="Arial" w:hAnsi="Arial"/>
        </w:rPr>
        <w:t xml:space="preserve"> going on. But a brief intro first if we can.</w:t>
      </w:r>
    </w:p>
    <w:p w14:paraId="4B38E90E" w14:textId="77777777" w:rsidR="004A2A68" w:rsidRDefault="004A2A68">
      <w:pPr>
        <w:spacing w:after="0"/>
      </w:pPr>
    </w:p>
    <w:p w14:paraId="6151906E" w14:textId="77777777" w:rsidR="004A2A68" w:rsidRDefault="00000000">
      <w:pPr>
        <w:spacing w:after="0"/>
      </w:pPr>
      <w:r>
        <w:rPr>
          <w:rFonts w:ascii="Arial" w:hAnsi="Arial"/>
          <w:b/>
        </w:rPr>
        <w:t xml:space="preserve">Manoj Versani  </w:t>
      </w:r>
    </w:p>
    <w:p w14:paraId="111EBDB5" w14:textId="60144471" w:rsidR="004A2A68" w:rsidRDefault="00000000">
      <w:pPr>
        <w:spacing w:after="0"/>
      </w:pPr>
      <w:r>
        <w:rPr>
          <w:rFonts w:ascii="Arial" w:hAnsi="Arial"/>
        </w:rPr>
        <w:t xml:space="preserve">Yeah, sure. </w:t>
      </w:r>
      <w:r w:rsidR="00032E7D">
        <w:rPr>
          <w:rFonts w:ascii="Arial" w:hAnsi="Arial"/>
        </w:rPr>
        <w:t>So,</w:t>
      </w:r>
      <w:r>
        <w:rPr>
          <w:rFonts w:ascii="Arial" w:hAnsi="Arial"/>
        </w:rPr>
        <w:t xml:space="preserve"> I'm a come from a technical background. I used to be a CCO prior to </w:t>
      </w:r>
      <w:r w:rsidR="00032E7D">
        <w:rPr>
          <w:rFonts w:ascii="Arial" w:hAnsi="Arial"/>
        </w:rPr>
        <w:t>starting</w:t>
      </w:r>
      <w:r>
        <w:rPr>
          <w:rFonts w:ascii="Arial" w:hAnsi="Arial"/>
        </w:rPr>
        <w:t xml:space="preserve"> Hammock. I am also </w:t>
      </w:r>
      <w:proofErr w:type="gramStart"/>
      <w:r>
        <w:rPr>
          <w:rFonts w:ascii="Arial" w:hAnsi="Arial"/>
        </w:rPr>
        <w:t>a landlord</w:t>
      </w:r>
      <w:proofErr w:type="gramEnd"/>
      <w:r>
        <w:rPr>
          <w:rFonts w:ascii="Arial" w:hAnsi="Arial"/>
        </w:rPr>
        <w:t xml:space="preserve"> as well. </w:t>
      </w:r>
      <w:r w:rsidR="00032E7D">
        <w:rPr>
          <w:rFonts w:ascii="Arial" w:hAnsi="Arial"/>
        </w:rPr>
        <w:t>T</w:t>
      </w:r>
      <w:r>
        <w:rPr>
          <w:rFonts w:ascii="Arial" w:hAnsi="Arial"/>
        </w:rPr>
        <w:t xml:space="preserve">he idea came from my own pain points. Then one day, I decided to just take the plunge and actually try and build a company and start </w:t>
      </w:r>
      <w:proofErr w:type="gramStart"/>
      <w:r>
        <w:rPr>
          <w:rFonts w:ascii="Arial" w:hAnsi="Arial"/>
        </w:rPr>
        <w:t>Hammock and I think I</w:t>
      </w:r>
      <w:proofErr w:type="gramEnd"/>
      <w:r>
        <w:rPr>
          <w:rFonts w:ascii="Arial" w:hAnsi="Arial"/>
        </w:rPr>
        <w:t xml:space="preserve"> always knew I wanted to become an entrepreneur. It's just a matter of finding the right </w:t>
      </w:r>
      <w:proofErr w:type="gramStart"/>
      <w:r>
        <w:rPr>
          <w:rFonts w:ascii="Arial" w:hAnsi="Arial"/>
        </w:rPr>
        <w:t>idea, essentially</w:t>
      </w:r>
      <w:proofErr w:type="gramEnd"/>
      <w:r>
        <w:rPr>
          <w:rFonts w:ascii="Arial" w:hAnsi="Arial"/>
        </w:rPr>
        <w:t>.</w:t>
      </w:r>
    </w:p>
    <w:p w14:paraId="636071E3" w14:textId="77777777" w:rsidR="004A2A68" w:rsidRDefault="004A2A68">
      <w:pPr>
        <w:spacing w:after="0"/>
      </w:pPr>
    </w:p>
    <w:p w14:paraId="05FE06F5" w14:textId="77777777" w:rsidR="004A2A68" w:rsidRDefault="00000000">
      <w:pPr>
        <w:spacing w:after="0"/>
      </w:pPr>
      <w:r>
        <w:rPr>
          <w:rFonts w:ascii="Arial" w:hAnsi="Arial"/>
          <w:b/>
        </w:rPr>
        <w:t xml:space="preserve">Matthew Todd  </w:t>
      </w:r>
    </w:p>
    <w:p w14:paraId="7D5D9148" w14:textId="1E7EECEF" w:rsidR="004A2A68" w:rsidRDefault="00000000">
      <w:pPr>
        <w:spacing w:after="0"/>
      </w:pPr>
      <w:r>
        <w:rPr>
          <w:rFonts w:ascii="Arial" w:hAnsi="Arial"/>
        </w:rPr>
        <w:t xml:space="preserve">I see. </w:t>
      </w:r>
      <w:r w:rsidR="00032E7D">
        <w:rPr>
          <w:rFonts w:ascii="Arial" w:hAnsi="Arial"/>
        </w:rPr>
        <w:t>So,</w:t>
      </w:r>
      <w:r>
        <w:rPr>
          <w:rFonts w:ascii="Arial" w:hAnsi="Arial"/>
        </w:rPr>
        <w:t xml:space="preserve"> it was your own experience pain </w:t>
      </w:r>
      <w:r w:rsidR="00032E7D">
        <w:rPr>
          <w:rFonts w:ascii="Arial" w:hAnsi="Arial"/>
        </w:rPr>
        <w:t>points that</w:t>
      </w:r>
      <w:r>
        <w:rPr>
          <w:rFonts w:ascii="Arial" w:hAnsi="Arial"/>
        </w:rPr>
        <w:t xml:space="preserve"> led you to see if this could be a viable business. </w:t>
      </w:r>
      <w:r w:rsidR="00032E7D">
        <w:rPr>
          <w:rFonts w:ascii="Arial" w:hAnsi="Arial"/>
        </w:rPr>
        <w:t>W</w:t>
      </w:r>
      <w:r>
        <w:rPr>
          <w:rFonts w:ascii="Arial" w:hAnsi="Arial"/>
        </w:rPr>
        <w:t xml:space="preserve">hat were </w:t>
      </w:r>
      <w:proofErr w:type="gramStart"/>
      <w:r>
        <w:rPr>
          <w:rFonts w:ascii="Arial" w:hAnsi="Arial"/>
        </w:rPr>
        <w:t>some of</w:t>
      </w:r>
      <w:proofErr w:type="gramEnd"/>
      <w:r>
        <w:rPr>
          <w:rFonts w:ascii="Arial" w:hAnsi="Arial"/>
        </w:rPr>
        <w:t xml:space="preserve"> those pain points that you noticed and what was out there at the moment, if anything to try and address those? How are people dealing with them? Before Hammock?</w:t>
      </w:r>
    </w:p>
    <w:p w14:paraId="099B84C6" w14:textId="77777777" w:rsidR="004A2A68" w:rsidRDefault="004A2A68">
      <w:pPr>
        <w:spacing w:after="0"/>
      </w:pPr>
    </w:p>
    <w:p w14:paraId="2E415F18" w14:textId="77777777" w:rsidR="004A2A68" w:rsidRDefault="00000000">
      <w:pPr>
        <w:spacing w:after="0"/>
      </w:pPr>
      <w:r>
        <w:rPr>
          <w:rFonts w:ascii="Arial" w:hAnsi="Arial"/>
          <w:b/>
        </w:rPr>
        <w:t xml:space="preserve">Manoj Versani  </w:t>
      </w:r>
    </w:p>
    <w:p w14:paraId="0C8C7ECC" w14:textId="0B3D1FF4" w:rsidR="00EA3C61" w:rsidRDefault="00000000">
      <w:pPr>
        <w:spacing w:after="0"/>
        <w:rPr>
          <w:rFonts w:ascii="Arial" w:hAnsi="Arial"/>
        </w:rPr>
      </w:pPr>
      <w:r>
        <w:rPr>
          <w:rFonts w:ascii="Arial" w:hAnsi="Arial"/>
        </w:rPr>
        <w:t xml:space="preserve">Yeah, so with </w:t>
      </w:r>
      <w:proofErr w:type="gramStart"/>
      <w:r>
        <w:rPr>
          <w:rFonts w:ascii="Arial" w:hAnsi="Arial"/>
        </w:rPr>
        <w:t>landlords</w:t>
      </w:r>
      <w:proofErr w:type="gramEnd"/>
      <w:r>
        <w:rPr>
          <w:rFonts w:ascii="Arial" w:hAnsi="Arial"/>
        </w:rPr>
        <w:t xml:space="preserve"> in particular. </w:t>
      </w:r>
      <w:r w:rsidR="00032E7D">
        <w:rPr>
          <w:rFonts w:ascii="Arial" w:hAnsi="Arial"/>
        </w:rPr>
        <w:t>So,</w:t>
      </w:r>
      <w:r>
        <w:rPr>
          <w:rFonts w:ascii="Arial" w:hAnsi="Arial"/>
        </w:rPr>
        <w:t xml:space="preserve"> most </w:t>
      </w:r>
      <w:proofErr w:type="gramStart"/>
      <w:r>
        <w:rPr>
          <w:rFonts w:ascii="Arial" w:hAnsi="Arial"/>
        </w:rPr>
        <w:t>landlords</w:t>
      </w:r>
      <w:proofErr w:type="gramEnd"/>
      <w:r>
        <w:rPr>
          <w:rFonts w:ascii="Arial" w:hAnsi="Arial"/>
        </w:rPr>
        <w:t xml:space="preserve"> are part time, like myself, and we use less agents to manage the properties and we use accountants to file taxes. But every year, we have to do our bookkeeping, and we have to prepare our taxes, we have to collate all of our receipts, tackle our transactions. I we want to grow the portfolio, or if you want to do simple monitoring, properties, and assets, it's all manual spreadsheets</w:t>
      </w:r>
      <w:proofErr w:type="gramStart"/>
      <w:r>
        <w:rPr>
          <w:rFonts w:ascii="Arial" w:hAnsi="Arial"/>
        </w:rPr>
        <w:t xml:space="preserve">.  </w:t>
      </w:r>
      <w:proofErr w:type="gramEnd"/>
    </w:p>
    <w:p w14:paraId="7D3476BA" w14:textId="77777777" w:rsidR="00EA3C61" w:rsidRDefault="00EA3C61">
      <w:pPr>
        <w:spacing w:after="0"/>
        <w:rPr>
          <w:rFonts w:ascii="Arial" w:hAnsi="Arial"/>
        </w:rPr>
      </w:pPr>
    </w:p>
    <w:p w14:paraId="1D8325A5" w14:textId="40AF5F19" w:rsidR="00EA3C61" w:rsidRDefault="00032E7D">
      <w:pPr>
        <w:spacing w:after="0"/>
        <w:rPr>
          <w:rFonts w:ascii="Arial" w:hAnsi="Arial"/>
        </w:rPr>
      </w:pPr>
      <w:r>
        <w:rPr>
          <w:rFonts w:ascii="Arial" w:hAnsi="Arial"/>
        </w:rPr>
        <w:t>You’re</w:t>
      </w:r>
      <w:r w:rsidR="00000000">
        <w:rPr>
          <w:rFonts w:ascii="Arial" w:hAnsi="Arial"/>
        </w:rPr>
        <w:t xml:space="preserve"> </w:t>
      </w:r>
      <w:proofErr w:type="gramStart"/>
      <w:r>
        <w:rPr>
          <w:rFonts w:ascii="Arial" w:hAnsi="Arial"/>
        </w:rPr>
        <w:t>literally</w:t>
      </w:r>
      <w:r w:rsidR="00000000">
        <w:rPr>
          <w:rFonts w:ascii="Arial" w:hAnsi="Arial"/>
        </w:rPr>
        <w:t xml:space="preserve"> downloading</w:t>
      </w:r>
      <w:proofErr w:type="gramEnd"/>
      <w:r w:rsidR="00000000">
        <w:rPr>
          <w:rFonts w:ascii="Arial" w:hAnsi="Arial"/>
        </w:rPr>
        <w:t xml:space="preserve"> bank statements, </w:t>
      </w:r>
      <w:r w:rsidR="00DB64CA">
        <w:rPr>
          <w:rFonts w:ascii="Arial" w:hAnsi="Arial"/>
        </w:rPr>
        <w:t>putting</w:t>
      </w:r>
      <w:r w:rsidR="00000000">
        <w:rPr>
          <w:rFonts w:ascii="Arial" w:hAnsi="Arial"/>
        </w:rPr>
        <w:t xml:space="preserve"> them into spreadsheets, and then create formulas, like even simple stuff, like knowing how much money each property makes. You have to </w:t>
      </w:r>
      <w:r w:rsidR="00DB64CA">
        <w:rPr>
          <w:rFonts w:ascii="Arial" w:hAnsi="Arial"/>
        </w:rPr>
        <w:t>put it</w:t>
      </w:r>
      <w:r w:rsidR="00000000">
        <w:rPr>
          <w:rFonts w:ascii="Arial" w:hAnsi="Arial"/>
        </w:rPr>
        <w:t xml:space="preserve"> into a spreadsheet, which is a bit backwards, if you think about the day and </w:t>
      </w:r>
      <w:r w:rsidR="00DB64CA">
        <w:rPr>
          <w:rFonts w:ascii="Arial" w:hAnsi="Arial"/>
        </w:rPr>
        <w:t>age,</w:t>
      </w:r>
      <w:r w:rsidR="00000000">
        <w:rPr>
          <w:rFonts w:ascii="Arial" w:hAnsi="Arial"/>
        </w:rPr>
        <w:t xml:space="preserve"> we live </w:t>
      </w:r>
      <w:proofErr w:type="gramStart"/>
      <w:r w:rsidR="00000000">
        <w:rPr>
          <w:rFonts w:ascii="Arial" w:hAnsi="Arial"/>
        </w:rPr>
        <w:t xml:space="preserve">in.  </w:t>
      </w:r>
      <w:proofErr w:type="gramEnd"/>
    </w:p>
    <w:p w14:paraId="1CE9FA48" w14:textId="5C766074" w:rsidR="004A2A68" w:rsidRDefault="00032E7D">
      <w:pPr>
        <w:spacing w:after="0"/>
      </w:pPr>
      <w:r>
        <w:rPr>
          <w:rFonts w:ascii="Arial" w:hAnsi="Arial"/>
        </w:rPr>
        <w:lastRenderedPageBreak/>
        <w:t>So,</w:t>
      </w:r>
      <w:r w:rsidR="00000000">
        <w:rPr>
          <w:rFonts w:ascii="Arial" w:hAnsi="Arial"/>
        </w:rPr>
        <w:t xml:space="preserve"> you have mobile apps for your stocks and shares, and you have mobile apps for your banking, but your asset that is the biggest class that you might own as </w:t>
      </w:r>
      <w:proofErr w:type="gramStart"/>
      <w:r w:rsidR="00000000">
        <w:rPr>
          <w:rFonts w:ascii="Arial" w:hAnsi="Arial"/>
        </w:rPr>
        <w:t>a landlord</w:t>
      </w:r>
      <w:proofErr w:type="gramEnd"/>
      <w:r w:rsidR="00000000">
        <w:rPr>
          <w:rFonts w:ascii="Arial" w:hAnsi="Arial"/>
        </w:rPr>
        <w:t xml:space="preserve">, you don't have a mobile app to check what's going on. So that's </w:t>
      </w:r>
      <w:proofErr w:type="gramStart"/>
      <w:r w:rsidR="00000000">
        <w:rPr>
          <w:rFonts w:ascii="Arial" w:hAnsi="Arial"/>
        </w:rPr>
        <w:t>kind of where</w:t>
      </w:r>
      <w:proofErr w:type="gramEnd"/>
      <w:r w:rsidR="00000000">
        <w:rPr>
          <w:rFonts w:ascii="Arial" w:hAnsi="Arial"/>
        </w:rPr>
        <w:t xml:space="preserve"> the premise came from.</w:t>
      </w:r>
    </w:p>
    <w:p w14:paraId="57335879" w14:textId="77777777" w:rsidR="004A2A68" w:rsidRDefault="004A2A68">
      <w:pPr>
        <w:spacing w:after="0"/>
      </w:pPr>
    </w:p>
    <w:p w14:paraId="67D5FC43" w14:textId="77777777" w:rsidR="004A2A68" w:rsidRDefault="00000000">
      <w:pPr>
        <w:spacing w:after="0"/>
      </w:pPr>
      <w:r>
        <w:rPr>
          <w:rFonts w:ascii="Arial" w:hAnsi="Arial"/>
          <w:b/>
        </w:rPr>
        <w:t xml:space="preserve">Matthew Todd  </w:t>
      </w:r>
    </w:p>
    <w:p w14:paraId="173B7C2C" w14:textId="77777777" w:rsidR="004A2A68" w:rsidRDefault="00000000">
      <w:pPr>
        <w:spacing w:after="0"/>
      </w:pPr>
      <w:r>
        <w:rPr>
          <w:rFonts w:ascii="Arial" w:hAnsi="Arial"/>
        </w:rPr>
        <w:t xml:space="preserve">With that in mind, what was the view of what that initial product could be? Were you </w:t>
      </w:r>
      <w:proofErr w:type="gramStart"/>
      <w:r>
        <w:rPr>
          <w:rFonts w:ascii="Arial" w:hAnsi="Arial"/>
        </w:rPr>
        <w:t>testing</w:t>
      </w:r>
      <w:proofErr w:type="gramEnd"/>
      <w:r>
        <w:rPr>
          <w:rFonts w:ascii="Arial" w:hAnsi="Arial"/>
        </w:rPr>
        <w:t xml:space="preserve"> that with yourself? Were you </w:t>
      </w:r>
      <w:proofErr w:type="gramStart"/>
      <w:r>
        <w:rPr>
          <w:rFonts w:ascii="Arial" w:hAnsi="Arial"/>
        </w:rPr>
        <w:t>testing</w:t>
      </w:r>
      <w:proofErr w:type="gramEnd"/>
      <w:r>
        <w:rPr>
          <w:rFonts w:ascii="Arial" w:hAnsi="Arial"/>
        </w:rPr>
        <w:t xml:space="preserve"> that with other landlords that you knew as well? How did you go about that?</w:t>
      </w:r>
    </w:p>
    <w:p w14:paraId="601751B0" w14:textId="77777777" w:rsidR="004A2A68" w:rsidRDefault="004A2A68">
      <w:pPr>
        <w:spacing w:after="0"/>
      </w:pPr>
    </w:p>
    <w:p w14:paraId="79A5C57E" w14:textId="77777777" w:rsidR="004A2A68" w:rsidRDefault="00000000">
      <w:pPr>
        <w:spacing w:after="0"/>
      </w:pPr>
      <w:r>
        <w:rPr>
          <w:rFonts w:ascii="Arial" w:hAnsi="Arial"/>
          <w:b/>
        </w:rPr>
        <w:t xml:space="preserve">Manoj Versani  </w:t>
      </w:r>
    </w:p>
    <w:p w14:paraId="20F58BFB" w14:textId="5BA5CDAF" w:rsidR="00EA3C61" w:rsidRDefault="00000000">
      <w:pPr>
        <w:spacing w:after="0"/>
        <w:rPr>
          <w:rFonts w:ascii="Arial" w:hAnsi="Arial"/>
        </w:rPr>
      </w:pPr>
      <w:r>
        <w:rPr>
          <w:rFonts w:ascii="Arial" w:hAnsi="Arial"/>
        </w:rPr>
        <w:t xml:space="preserve">Yeah, so it started off with my own hypothesis. I love testing theories. I think a good founder should always start with assumptions and hypotheses, which you need to prove. Even if it is something you experienced as a pain point. The question is </w:t>
      </w:r>
      <w:r w:rsidR="00DB64CA">
        <w:rPr>
          <w:rFonts w:ascii="Arial" w:hAnsi="Arial"/>
        </w:rPr>
        <w:t>to ask</w:t>
      </w:r>
      <w:r>
        <w:rPr>
          <w:rFonts w:ascii="Arial" w:hAnsi="Arial"/>
        </w:rPr>
        <w:t xml:space="preserve"> yourself is do a million people experience this pain point? Is there a significant market share that actually </w:t>
      </w:r>
      <w:r w:rsidR="00032E7D">
        <w:rPr>
          <w:rFonts w:ascii="Arial" w:hAnsi="Arial"/>
        </w:rPr>
        <w:t>shares</w:t>
      </w:r>
      <w:r>
        <w:rPr>
          <w:rFonts w:ascii="Arial" w:hAnsi="Arial"/>
        </w:rPr>
        <w:t xml:space="preserve"> the same pain point of view</w:t>
      </w:r>
      <w:proofErr w:type="gramStart"/>
      <w:r>
        <w:rPr>
          <w:rFonts w:ascii="Arial" w:hAnsi="Arial"/>
        </w:rPr>
        <w:t xml:space="preserve">?  </w:t>
      </w:r>
      <w:proofErr w:type="gramEnd"/>
    </w:p>
    <w:p w14:paraId="56EEFBEE" w14:textId="77777777" w:rsidR="00EA3C61" w:rsidRDefault="00EA3C61">
      <w:pPr>
        <w:spacing w:after="0"/>
        <w:rPr>
          <w:rFonts w:ascii="Arial" w:hAnsi="Arial"/>
        </w:rPr>
      </w:pPr>
    </w:p>
    <w:p w14:paraId="67967CF0" w14:textId="74D53C9F" w:rsidR="004A2A68" w:rsidRDefault="00032E7D">
      <w:pPr>
        <w:spacing w:after="0"/>
      </w:pPr>
      <w:r>
        <w:rPr>
          <w:rFonts w:ascii="Arial" w:hAnsi="Arial"/>
        </w:rPr>
        <w:t>W</w:t>
      </w:r>
      <w:r w:rsidR="00000000">
        <w:rPr>
          <w:rFonts w:ascii="Arial" w:hAnsi="Arial"/>
        </w:rPr>
        <w:t xml:space="preserve">ith that in mind, I started building a few features based on assumptions and then started bringing in people I don't know actually to see if they can </w:t>
      </w:r>
      <w:proofErr w:type="gramStart"/>
      <w:r w:rsidR="00000000">
        <w:rPr>
          <w:rFonts w:ascii="Arial" w:hAnsi="Arial"/>
        </w:rPr>
        <w:t>test</w:t>
      </w:r>
      <w:proofErr w:type="gramEnd"/>
      <w:r w:rsidR="00000000">
        <w:rPr>
          <w:rFonts w:ascii="Arial" w:hAnsi="Arial"/>
        </w:rPr>
        <w:t xml:space="preserve"> it and start doing a discovery phase with them, asking them questions. Getting their feedback on </w:t>
      </w:r>
      <w:r>
        <w:rPr>
          <w:rFonts w:ascii="Arial" w:hAnsi="Arial"/>
        </w:rPr>
        <w:t>the early</w:t>
      </w:r>
      <w:r w:rsidR="00000000">
        <w:rPr>
          <w:rFonts w:ascii="Arial" w:hAnsi="Arial"/>
        </w:rPr>
        <w:t xml:space="preserve"> version of their MVP as quickly as possible. So just </w:t>
      </w:r>
      <w:r>
        <w:rPr>
          <w:rFonts w:ascii="Arial" w:hAnsi="Arial"/>
        </w:rPr>
        <w:t>bring</w:t>
      </w:r>
      <w:r w:rsidR="00000000">
        <w:rPr>
          <w:rFonts w:ascii="Arial" w:hAnsi="Arial"/>
        </w:rPr>
        <w:t xml:space="preserve"> customers right to the forefront of it. Make sure you're not building a small company, which only solves your problems.</w:t>
      </w:r>
    </w:p>
    <w:p w14:paraId="1344014B" w14:textId="77777777" w:rsidR="004A2A68" w:rsidRDefault="004A2A68">
      <w:pPr>
        <w:spacing w:after="0"/>
      </w:pPr>
    </w:p>
    <w:p w14:paraId="32F2689F" w14:textId="77777777" w:rsidR="004A2A68" w:rsidRDefault="00000000">
      <w:pPr>
        <w:spacing w:after="0"/>
      </w:pPr>
      <w:r>
        <w:rPr>
          <w:rFonts w:ascii="Arial" w:hAnsi="Arial"/>
          <w:b/>
        </w:rPr>
        <w:t xml:space="preserve">Matthew Todd  </w:t>
      </w:r>
    </w:p>
    <w:p w14:paraId="25790030" w14:textId="5B82B9B7" w:rsidR="00EA3C61" w:rsidRDefault="00000000">
      <w:pPr>
        <w:spacing w:after="0"/>
        <w:rPr>
          <w:rFonts w:ascii="Arial" w:hAnsi="Arial"/>
        </w:rPr>
      </w:pPr>
      <w:r>
        <w:rPr>
          <w:rFonts w:ascii="Arial" w:hAnsi="Arial"/>
        </w:rPr>
        <w:t xml:space="preserve">Yeah, absolutely. I think there's </w:t>
      </w:r>
      <w:proofErr w:type="gramStart"/>
      <w:r>
        <w:rPr>
          <w:rFonts w:ascii="Arial" w:hAnsi="Arial"/>
        </w:rPr>
        <w:t>a lot</w:t>
      </w:r>
      <w:proofErr w:type="gramEnd"/>
      <w:r>
        <w:rPr>
          <w:rFonts w:ascii="Arial" w:hAnsi="Arial"/>
        </w:rPr>
        <w:t xml:space="preserve"> to be said. We've had other founders on the podcast as well talk about the value </w:t>
      </w:r>
      <w:r w:rsidR="00032E7D">
        <w:rPr>
          <w:rFonts w:ascii="Arial" w:hAnsi="Arial"/>
        </w:rPr>
        <w:t>of</w:t>
      </w:r>
      <w:r>
        <w:rPr>
          <w:rFonts w:ascii="Arial" w:hAnsi="Arial"/>
        </w:rPr>
        <w:t xml:space="preserve"> getting early feedback from people that you don't know</w:t>
      </w:r>
      <w:proofErr w:type="gramStart"/>
      <w:r>
        <w:rPr>
          <w:rFonts w:ascii="Arial" w:hAnsi="Arial"/>
        </w:rPr>
        <w:t xml:space="preserve">.  </w:t>
      </w:r>
      <w:proofErr w:type="gramEnd"/>
    </w:p>
    <w:p w14:paraId="2BB4D7F5" w14:textId="77777777" w:rsidR="00EA3C61" w:rsidRDefault="00EA3C61">
      <w:pPr>
        <w:spacing w:after="0"/>
        <w:rPr>
          <w:rFonts w:ascii="Arial" w:hAnsi="Arial"/>
        </w:rPr>
      </w:pPr>
    </w:p>
    <w:p w14:paraId="18A47574" w14:textId="2835E358" w:rsidR="004A2A68" w:rsidRDefault="00000000">
      <w:pPr>
        <w:spacing w:after="0"/>
      </w:pPr>
      <w:r>
        <w:rPr>
          <w:rFonts w:ascii="Arial" w:hAnsi="Arial"/>
        </w:rPr>
        <w:t xml:space="preserve">Because the people that you do know, will </w:t>
      </w:r>
      <w:proofErr w:type="gramStart"/>
      <w:r>
        <w:rPr>
          <w:rFonts w:ascii="Arial" w:hAnsi="Arial"/>
        </w:rPr>
        <w:t>probably have</w:t>
      </w:r>
      <w:proofErr w:type="gramEnd"/>
      <w:r>
        <w:rPr>
          <w:rFonts w:ascii="Arial" w:hAnsi="Arial"/>
        </w:rPr>
        <w:t xml:space="preserve"> some kind of bias or might not want to offend you or say the one to try and say the right thing, but you're gonna get honest feedback from strangers.</w:t>
      </w:r>
    </w:p>
    <w:p w14:paraId="783AA6DF" w14:textId="77777777" w:rsidR="004A2A68" w:rsidRDefault="004A2A68">
      <w:pPr>
        <w:spacing w:after="0"/>
      </w:pPr>
    </w:p>
    <w:p w14:paraId="7D20C101" w14:textId="77777777" w:rsidR="004A2A68" w:rsidRDefault="00000000">
      <w:pPr>
        <w:spacing w:after="0"/>
      </w:pPr>
      <w:r>
        <w:rPr>
          <w:rFonts w:ascii="Arial" w:hAnsi="Arial"/>
          <w:b/>
        </w:rPr>
        <w:t xml:space="preserve">Manoj Versani  </w:t>
      </w:r>
    </w:p>
    <w:p w14:paraId="6C993746" w14:textId="11775670" w:rsidR="004A2A68" w:rsidRDefault="00000000">
      <w:pPr>
        <w:spacing w:after="0"/>
      </w:pPr>
      <w:r>
        <w:rPr>
          <w:rFonts w:ascii="Arial" w:hAnsi="Arial"/>
        </w:rPr>
        <w:t xml:space="preserve">Yeah, you get the opposite as well from </w:t>
      </w:r>
      <w:r w:rsidR="00032E7D">
        <w:rPr>
          <w:rFonts w:ascii="Arial" w:hAnsi="Arial"/>
        </w:rPr>
        <w:t>those</w:t>
      </w:r>
      <w:r>
        <w:rPr>
          <w:rFonts w:ascii="Arial" w:hAnsi="Arial"/>
        </w:rPr>
        <w:t xml:space="preserve"> people that do know you might give me negative feedback.</w:t>
      </w:r>
    </w:p>
    <w:p w14:paraId="4CEA78A2" w14:textId="77777777" w:rsidR="004A2A68" w:rsidRDefault="004A2A68">
      <w:pPr>
        <w:spacing w:after="0"/>
      </w:pPr>
    </w:p>
    <w:p w14:paraId="5A22B099" w14:textId="77777777" w:rsidR="004A2A68" w:rsidRDefault="00000000">
      <w:pPr>
        <w:spacing w:after="0"/>
      </w:pPr>
      <w:r>
        <w:rPr>
          <w:rFonts w:ascii="Arial" w:hAnsi="Arial"/>
          <w:b/>
        </w:rPr>
        <w:t xml:space="preserve">Matthew Todd  </w:t>
      </w:r>
    </w:p>
    <w:p w14:paraId="7FDDBDF0" w14:textId="365F65D6" w:rsidR="004A2A68" w:rsidRDefault="00000000">
      <w:pPr>
        <w:spacing w:after="0"/>
      </w:pPr>
      <w:r>
        <w:rPr>
          <w:rFonts w:ascii="Arial" w:hAnsi="Arial"/>
        </w:rPr>
        <w:t>I guess doubtful whether a business could work, maybe because they haven't gone down that path.</w:t>
      </w:r>
    </w:p>
    <w:p w14:paraId="78CC90A7" w14:textId="77777777" w:rsidR="004A2A68" w:rsidRDefault="004A2A68">
      <w:pPr>
        <w:spacing w:after="0"/>
      </w:pPr>
    </w:p>
    <w:p w14:paraId="5AD6493B" w14:textId="77777777" w:rsidR="004A2A68" w:rsidRDefault="00000000">
      <w:pPr>
        <w:spacing w:after="0"/>
      </w:pPr>
      <w:r>
        <w:rPr>
          <w:rFonts w:ascii="Arial" w:hAnsi="Arial"/>
          <w:b/>
        </w:rPr>
        <w:t xml:space="preserve">Manoj Versani  </w:t>
      </w:r>
    </w:p>
    <w:p w14:paraId="69C4524B" w14:textId="0F35F1AC" w:rsidR="004A2A68" w:rsidRDefault="00000000">
      <w:pPr>
        <w:spacing w:after="0"/>
      </w:pPr>
      <w:r>
        <w:rPr>
          <w:rFonts w:ascii="Arial" w:hAnsi="Arial"/>
        </w:rPr>
        <w:t xml:space="preserve">It works both ways. But yeah, 100% I think, best way to do it is just speak to random people in your customer </w:t>
      </w:r>
      <w:r w:rsidR="00032E7D">
        <w:rPr>
          <w:rFonts w:ascii="Arial" w:hAnsi="Arial"/>
        </w:rPr>
        <w:t>segment.</w:t>
      </w:r>
    </w:p>
    <w:p w14:paraId="2B95FCBC" w14:textId="77777777" w:rsidR="004A2A68" w:rsidRDefault="004A2A68">
      <w:pPr>
        <w:spacing w:after="0"/>
      </w:pPr>
    </w:p>
    <w:p w14:paraId="340D8AF2" w14:textId="77777777" w:rsidR="004A2A68" w:rsidRDefault="00000000">
      <w:pPr>
        <w:spacing w:after="0"/>
      </w:pPr>
      <w:r>
        <w:rPr>
          <w:rFonts w:ascii="Arial" w:hAnsi="Arial"/>
          <w:b/>
        </w:rPr>
        <w:t xml:space="preserve">Matthew Todd  </w:t>
      </w:r>
    </w:p>
    <w:p w14:paraId="069826CE" w14:textId="77777777" w:rsidR="004A2A68" w:rsidRDefault="00000000">
      <w:pPr>
        <w:spacing w:after="0"/>
      </w:pPr>
      <w:r>
        <w:rPr>
          <w:rFonts w:ascii="Arial" w:hAnsi="Arial"/>
        </w:rPr>
        <w:t>Feature wise, how has that developed from what you went out the gate with?</w:t>
      </w:r>
    </w:p>
    <w:p w14:paraId="16156BDB" w14:textId="77777777" w:rsidR="004A2A68" w:rsidRDefault="004A2A68">
      <w:pPr>
        <w:spacing w:after="0"/>
      </w:pPr>
    </w:p>
    <w:p w14:paraId="4ED75AD1" w14:textId="77777777" w:rsidR="004A2A68" w:rsidRDefault="00000000">
      <w:pPr>
        <w:spacing w:after="0"/>
      </w:pPr>
      <w:r>
        <w:rPr>
          <w:rFonts w:ascii="Arial" w:hAnsi="Arial"/>
          <w:b/>
        </w:rPr>
        <w:t xml:space="preserve">Manoj Versani  </w:t>
      </w:r>
    </w:p>
    <w:p w14:paraId="13A27684" w14:textId="46FD22EB" w:rsidR="00EA3C61" w:rsidRDefault="00000000">
      <w:pPr>
        <w:spacing w:after="0"/>
        <w:rPr>
          <w:rFonts w:ascii="Arial" w:hAnsi="Arial"/>
        </w:rPr>
      </w:pPr>
      <w:r>
        <w:rPr>
          <w:rFonts w:ascii="Arial" w:hAnsi="Arial"/>
        </w:rPr>
        <w:lastRenderedPageBreak/>
        <w:t>It developed quite significantly</w:t>
      </w:r>
      <w:r w:rsidR="00032E7D">
        <w:rPr>
          <w:rFonts w:ascii="Arial" w:hAnsi="Arial"/>
        </w:rPr>
        <w:t>. One</w:t>
      </w:r>
      <w:r>
        <w:rPr>
          <w:rFonts w:ascii="Arial" w:hAnsi="Arial"/>
        </w:rPr>
        <w:t xml:space="preserve"> thing I was a little bit naive in is assuming that the core functionality that we built was fit for purpose for all types of </w:t>
      </w:r>
      <w:proofErr w:type="gramStart"/>
      <w:r>
        <w:rPr>
          <w:rFonts w:ascii="Arial" w:hAnsi="Arial"/>
        </w:rPr>
        <w:t>landlords</w:t>
      </w:r>
      <w:proofErr w:type="gramEnd"/>
      <w:r>
        <w:rPr>
          <w:rFonts w:ascii="Arial" w:hAnsi="Arial"/>
        </w:rPr>
        <w:t xml:space="preserve">. </w:t>
      </w:r>
      <w:proofErr w:type="gramStart"/>
      <w:r>
        <w:rPr>
          <w:rFonts w:ascii="Arial" w:hAnsi="Arial"/>
        </w:rPr>
        <w:t>Essentially, there's</w:t>
      </w:r>
      <w:proofErr w:type="gramEnd"/>
      <w:r>
        <w:rPr>
          <w:rFonts w:ascii="Arial" w:hAnsi="Arial"/>
        </w:rPr>
        <w:t xml:space="preserve"> actually many different types of landlords.  </w:t>
      </w:r>
    </w:p>
    <w:p w14:paraId="2E7C7B43" w14:textId="77777777" w:rsidR="00EA3C61" w:rsidRDefault="00EA3C61">
      <w:pPr>
        <w:spacing w:after="0"/>
        <w:rPr>
          <w:rFonts w:ascii="Arial" w:hAnsi="Arial"/>
        </w:rPr>
      </w:pPr>
    </w:p>
    <w:p w14:paraId="78C948D9" w14:textId="73025C98" w:rsidR="00032E7D" w:rsidRDefault="00032E7D">
      <w:pPr>
        <w:spacing w:after="0"/>
        <w:rPr>
          <w:rFonts w:ascii="Arial" w:hAnsi="Arial"/>
        </w:rPr>
      </w:pPr>
      <w:proofErr w:type="gramStart"/>
      <w:r>
        <w:rPr>
          <w:rFonts w:ascii="Arial" w:hAnsi="Arial"/>
        </w:rPr>
        <w:t>A</w:t>
      </w:r>
      <w:r w:rsidR="00000000">
        <w:rPr>
          <w:rFonts w:ascii="Arial" w:hAnsi="Arial"/>
        </w:rPr>
        <w:t xml:space="preserve"> lot of</w:t>
      </w:r>
      <w:proofErr w:type="gramEnd"/>
      <w:r w:rsidR="00000000">
        <w:rPr>
          <w:rFonts w:ascii="Arial" w:hAnsi="Arial"/>
        </w:rPr>
        <w:t xml:space="preserve"> that feedback came from customers. </w:t>
      </w:r>
      <w:r>
        <w:rPr>
          <w:rFonts w:ascii="Arial" w:hAnsi="Arial"/>
        </w:rPr>
        <w:t>W</w:t>
      </w:r>
      <w:r w:rsidR="00000000">
        <w:rPr>
          <w:rFonts w:ascii="Arial" w:hAnsi="Arial"/>
        </w:rPr>
        <w:t xml:space="preserve">hether it be HMOs, or renting the property through Airbnb, short term tenancies, long term tenancies, people paying it weekly or daily. People assume rent </w:t>
      </w:r>
      <w:proofErr w:type="gramStart"/>
      <w:r w:rsidR="00000000">
        <w:rPr>
          <w:rFonts w:ascii="Arial" w:hAnsi="Arial"/>
        </w:rPr>
        <w:t>is just paid</w:t>
      </w:r>
      <w:proofErr w:type="gramEnd"/>
      <w:r w:rsidR="00000000">
        <w:rPr>
          <w:rFonts w:ascii="Arial" w:hAnsi="Arial"/>
        </w:rPr>
        <w:t xml:space="preserve"> once a month. </w:t>
      </w:r>
      <w:r>
        <w:rPr>
          <w:rFonts w:ascii="Arial" w:hAnsi="Arial"/>
        </w:rPr>
        <w:t>There are</w:t>
      </w:r>
      <w:r w:rsidR="00000000">
        <w:rPr>
          <w:rFonts w:ascii="Arial" w:hAnsi="Arial"/>
        </w:rPr>
        <w:t xml:space="preserve"> tenants that pay weekly, tenants pay out every six months. </w:t>
      </w:r>
      <w:r>
        <w:rPr>
          <w:rFonts w:ascii="Arial" w:hAnsi="Arial"/>
        </w:rPr>
        <w:t>W</w:t>
      </w:r>
      <w:r w:rsidR="00000000">
        <w:rPr>
          <w:rFonts w:ascii="Arial" w:hAnsi="Arial"/>
        </w:rPr>
        <w:t xml:space="preserve">e had to create a lot of rules and features to have that </w:t>
      </w:r>
      <w:proofErr w:type="gramStart"/>
      <w:r w:rsidR="00000000">
        <w:rPr>
          <w:rFonts w:ascii="Arial" w:hAnsi="Arial"/>
        </w:rPr>
        <w:t>flexibility essentially</w:t>
      </w:r>
      <w:proofErr w:type="gramEnd"/>
      <w:r w:rsidR="00000000">
        <w:rPr>
          <w:rFonts w:ascii="Arial" w:hAnsi="Arial"/>
        </w:rPr>
        <w:t xml:space="preserve">. </w:t>
      </w:r>
    </w:p>
    <w:p w14:paraId="614B2943" w14:textId="77777777" w:rsidR="00032E7D" w:rsidRDefault="00032E7D">
      <w:pPr>
        <w:spacing w:after="0"/>
        <w:rPr>
          <w:rFonts w:ascii="Arial" w:hAnsi="Arial"/>
        </w:rPr>
      </w:pPr>
    </w:p>
    <w:p w14:paraId="36C3EED9" w14:textId="08883656" w:rsidR="004A2A68" w:rsidRDefault="00032E7D">
      <w:pPr>
        <w:spacing w:after="0"/>
      </w:pPr>
      <w:r>
        <w:rPr>
          <w:rFonts w:ascii="Arial" w:hAnsi="Arial"/>
        </w:rPr>
        <w:t>So,</w:t>
      </w:r>
      <w:r w:rsidR="00000000">
        <w:rPr>
          <w:rFonts w:ascii="Arial" w:hAnsi="Arial"/>
        </w:rPr>
        <w:t xml:space="preserve"> Hammock has evolved </w:t>
      </w:r>
      <w:r w:rsidR="00DB64CA">
        <w:rPr>
          <w:rFonts w:ascii="Arial" w:hAnsi="Arial"/>
        </w:rPr>
        <w:t>over time</w:t>
      </w:r>
      <w:r w:rsidR="00000000">
        <w:rPr>
          <w:rFonts w:ascii="Arial" w:hAnsi="Arial"/>
        </w:rPr>
        <w:t xml:space="preserve"> and </w:t>
      </w:r>
      <w:r w:rsidR="00DB64CA">
        <w:rPr>
          <w:rFonts w:ascii="Arial" w:hAnsi="Arial"/>
        </w:rPr>
        <w:t>is</w:t>
      </w:r>
      <w:r w:rsidR="00000000">
        <w:rPr>
          <w:rFonts w:ascii="Arial" w:hAnsi="Arial"/>
        </w:rPr>
        <w:t xml:space="preserve"> still evolving all the time. It's about catering for small </w:t>
      </w:r>
      <w:proofErr w:type="gramStart"/>
      <w:r w:rsidR="00000000">
        <w:rPr>
          <w:rFonts w:ascii="Arial" w:hAnsi="Arial"/>
        </w:rPr>
        <w:t>landlords</w:t>
      </w:r>
      <w:proofErr w:type="gramEnd"/>
      <w:r w:rsidR="00000000">
        <w:rPr>
          <w:rFonts w:ascii="Arial" w:hAnsi="Arial"/>
        </w:rPr>
        <w:t xml:space="preserve"> as big as large landlords and then bear in mind, you know, you can have all the features in there because the larger animals want all these things, but if you're a small landlord logging into the platform, you might think, oh, this is massively complicated. </w:t>
      </w:r>
      <w:r>
        <w:rPr>
          <w:rFonts w:ascii="Arial" w:hAnsi="Arial"/>
        </w:rPr>
        <w:t>There are</w:t>
      </w:r>
      <w:r w:rsidR="00000000">
        <w:rPr>
          <w:rFonts w:ascii="Arial" w:hAnsi="Arial"/>
        </w:rPr>
        <w:t xml:space="preserve"> </w:t>
      </w:r>
      <w:r w:rsidR="00EA3C61">
        <w:rPr>
          <w:rFonts w:ascii="Arial" w:hAnsi="Arial"/>
        </w:rPr>
        <w:t xml:space="preserve">over </w:t>
      </w:r>
      <w:proofErr w:type="gramStart"/>
      <w:r w:rsidR="00000000">
        <w:rPr>
          <w:rFonts w:ascii="Arial" w:hAnsi="Arial"/>
        </w:rPr>
        <w:t>100</w:t>
      </w:r>
      <w:proofErr w:type="gramEnd"/>
      <w:r w:rsidR="00000000">
        <w:rPr>
          <w:rFonts w:ascii="Arial" w:hAnsi="Arial"/>
        </w:rPr>
        <w:t xml:space="preserve"> features.</w:t>
      </w:r>
    </w:p>
    <w:p w14:paraId="15AEDC64" w14:textId="77777777" w:rsidR="004A2A68" w:rsidRDefault="004A2A68">
      <w:pPr>
        <w:spacing w:after="0"/>
      </w:pPr>
    </w:p>
    <w:p w14:paraId="7049AED5" w14:textId="77777777" w:rsidR="004A2A68" w:rsidRDefault="00000000">
      <w:pPr>
        <w:spacing w:after="0"/>
      </w:pPr>
      <w:r>
        <w:rPr>
          <w:rFonts w:ascii="Arial" w:hAnsi="Arial"/>
          <w:b/>
        </w:rPr>
        <w:t xml:space="preserve">Matthew Todd  </w:t>
      </w:r>
    </w:p>
    <w:p w14:paraId="55C51EA8" w14:textId="414E1237" w:rsidR="004A2A68" w:rsidRDefault="00000000">
      <w:pPr>
        <w:spacing w:after="0"/>
      </w:pPr>
      <w:r>
        <w:rPr>
          <w:rFonts w:ascii="Arial" w:hAnsi="Arial"/>
        </w:rPr>
        <w:t>Yeah, absolutely. I think there's a lot to be said for not just allowing anyone to do anything and everything with a platform, but you very much got to take ownership</w:t>
      </w:r>
      <w:r w:rsidR="00EA3C61">
        <w:rPr>
          <w:rFonts w:ascii="Arial" w:hAnsi="Arial"/>
        </w:rPr>
        <w:t xml:space="preserve"> </w:t>
      </w:r>
      <w:r>
        <w:rPr>
          <w:rFonts w:ascii="Arial" w:hAnsi="Arial"/>
        </w:rPr>
        <w:t xml:space="preserve">of their experience and the experience the </w:t>
      </w:r>
      <w:proofErr w:type="gramStart"/>
      <w:r>
        <w:rPr>
          <w:rFonts w:ascii="Arial" w:hAnsi="Arial"/>
        </w:rPr>
        <w:t>different types</w:t>
      </w:r>
      <w:proofErr w:type="gramEnd"/>
      <w:r>
        <w:rPr>
          <w:rFonts w:ascii="Arial" w:hAnsi="Arial"/>
        </w:rPr>
        <w:t xml:space="preserve"> of users shouldn't be different.</w:t>
      </w:r>
    </w:p>
    <w:p w14:paraId="063607D9" w14:textId="77777777" w:rsidR="004A2A68" w:rsidRDefault="004A2A68">
      <w:pPr>
        <w:spacing w:after="0"/>
      </w:pPr>
    </w:p>
    <w:p w14:paraId="61D7CA20" w14:textId="77777777" w:rsidR="004A2A68" w:rsidRDefault="00000000">
      <w:pPr>
        <w:spacing w:after="0"/>
      </w:pPr>
      <w:r>
        <w:rPr>
          <w:rFonts w:ascii="Arial" w:hAnsi="Arial"/>
          <w:b/>
        </w:rPr>
        <w:t xml:space="preserve">Manoj Versani  </w:t>
      </w:r>
    </w:p>
    <w:p w14:paraId="2E72139B" w14:textId="5E320FB5" w:rsidR="004A2A68" w:rsidRDefault="00000000">
      <w:pPr>
        <w:spacing w:after="0"/>
      </w:pPr>
      <w:r>
        <w:rPr>
          <w:rFonts w:ascii="Arial" w:hAnsi="Arial"/>
        </w:rPr>
        <w:t xml:space="preserve">Exactly. Yeah. I think it's </w:t>
      </w:r>
      <w:proofErr w:type="gramStart"/>
      <w:r>
        <w:rPr>
          <w:rFonts w:ascii="Arial" w:hAnsi="Arial"/>
        </w:rPr>
        <w:t>probably an</w:t>
      </w:r>
      <w:proofErr w:type="gramEnd"/>
      <w:r>
        <w:rPr>
          <w:rFonts w:ascii="Arial" w:hAnsi="Arial"/>
        </w:rPr>
        <w:t xml:space="preserve"> oversight of most founders, I certainly was a bit naive in that area. </w:t>
      </w:r>
    </w:p>
    <w:p w14:paraId="6966DCF3" w14:textId="77777777" w:rsidR="004A2A68" w:rsidRDefault="004A2A68">
      <w:pPr>
        <w:spacing w:after="0"/>
      </w:pPr>
    </w:p>
    <w:p w14:paraId="2A374699" w14:textId="77777777" w:rsidR="004A2A68" w:rsidRDefault="00000000">
      <w:pPr>
        <w:spacing w:after="0"/>
      </w:pPr>
      <w:r>
        <w:rPr>
          <w:rFonts w:ascii="Arial" w:hAnsi="Arial"/>
          <w:b/>
        </w:rPr>
        <w:t xml:space="preserve">Matthew Todd  </w:t>
      </w:r>
    </w:p>
    <w:p w14:paraId="259C19C6" w14:textId="0BD2E26F" w:rsidR="004A2A68" w:rsidRDefault="00000000">
      <w:pPr>
        <w:spacing w:after="0"/>
      </w:pPr>
      <w:r>
        <w:rPr>
          <w:rFonts w:ascii="Arial" w:hAnsi="Arial"/>
        </w:rPr>
        <w:t xml:space="preserve">In terms of your own learning, </w:t>
      </w:r>
      <w:proofErr w:type="gramStart"/>
      <w:r>
        <w:rPr>
          <w:rFonts w:ascii="Arial" w:hAnsi="Arial"/>
        </w:rPr>
        <w:t>generally coming</w:t>
      </w:r>
      <w:proofErr w:type="gramEnd"/>
      <w:r>
        <w:rPr>
          <w:rFonts w:ascii="Arial" w:hAnsi="Arial"/>
        </w:rPr>
        <w:t xml:space="preserve"> from a technical background. </w:t>
      </w:r>
      <w:proofErr w:type="gramStart"/>
      <w:r>
        <w:rPr>
          <w:rFonts w:ascii="Arial" w:hAnsi="Arial"/>
        </w:rPr>
        <w:t>Lots of</w:t>
      </w:r>
      <w:proofErr w:type="gramEnd"/>
      <w:r>
        <w:rPr>
          <w:rFonts w:ascii="Arial" w:hAnsi="Arial"/>
        </w:rPr>
        <w:t xml:space="preserve"> SaaS businesses are started by technical founders, many aren't as well. But there's always the challenge of knowing how to build something </w:t>
      </w:r>
      <w:r w:rsidR="00EA3C61">
        <w:rPr>
          <w:rFonts w:ascii="Arial" w:hAnsi="Arial"/>
        </w:rPr>
        <w:t xml:space="preserve">that </w:t>
      </w:r>
      <w:r>
        <w:rPr>
          <w:rFonts w:ascii="Arial" w:hAnsi="Arial"/>
        </w:rPr>
        <w:t>can be quite different to knowing how to build a business around something. So how have you found those other areas of the business outside of the technical side?</w:t>
      </w:r>
    </w:p>
    <w:p w14:paraId="709591A0" w14:textId="77777777" w:rsidR="004A2A68" w:rsidRDefault="004A2A68">
      <w:pPr>
        <w:spacing w:after="0"/>
      </w:pPr>
    </w:p>
    <w:p w14:paraId="35009904" w14:textId="77777777" w:rsidR="004A2A68" w:rsidRDefault="00000000">
      <w:pPr>
        <w:spacing w:after="0"/>
      </w:pPr>
      <w:r>
        <w:rPr>
          <w:rFonts w:ascii="Arial" w:hAnsi="Arial"/>
          <w:b/>
        </w:rPr>
        <w:t xml:space="preserve">Manoj Versani  </w:t>
      </w:r>
    </w:p>
    <w:p w14:paraId="41EF8127" w14:textId="2049CE4E" w:rsidR="00F52BAC" w:rsidRDefault="00000000">
      <w:pPr>
        <w:spacing w:after="0"/>
        <w:rPr>
          <w:rFonts w:ascii="Arial" w:hAnsi="Arial"/>
        </w:rPr>
      </w:pPr>
      <w:r>
        <w:rPr>
          <w:rFonts w:ascii="Arial" w:hAnsi="Arial"/>
        </w:rPr>
        <w:t xml:space="preserve">Yeah. </w:t>
      </w:r>
      <w:proofErr w:type="gramStart"/>
      <w:r>
        <w:rPr>
          <w:rFonts w:ascii="Arial" w:hAnsi="Arial"/>
        </w:rPr>
        <w:t>I think I</w:t>
      </w:r>
      <w:proofErr w:type="gramEnd"/>
      <w:r>
        <w:rPr>
          <w:rFonts w:ascii="Arial" w:hAnsi="Arial"/>
        </w:rPr>
        <w:t xml:space="preserve"> was quite fortunate in my career that </w:t>
      </w:r>
      <w:r w:rsidR="00F52BAC">
        <w:rPr>
          <w:rFonts w:ascii="Arial" w:hAnsi="Arial"/>
        </w:rPr>
        <w:t xml:space="preserve">I’m a </w:t>
      </w:r>
      <w:r>
        <w:rPr>
          <w:rFonts w:ascii="Arial" w:hAnsi="Arial"/>
        </w:rPr>
        <w:t>bit more the commercial CTO</w:t>
      </w:r>
      <w:r w:rsidR="00F52BAC">
        <w:rPr>
          <w:rFonts w:ascii="Arial" w:hAnsi="Arial"/>
        </w:rPr>
        <w:t xml:space="preserve">. </w:t>
      </w:r>
      <w:r>
        <w:rPr>
          <w:rFonts w:ascii="Arial" w:hAnsi="Arial"/>
        </w:rPr>
        <w:t xml:space="preserve">I stopped coding a long time </w:t>
      </w:r>
      <w:r w:rsidR="00DB64CA">
        <w:rPr>
          <w:rFonts w:ascii="Arial" w:hAnsi="Arial"/>
        </w:rPr>
        <w:t>ago and</w:t>
      </w:r>
      <w:r>
        <w:rPr>
          <w:rFonts w:ascii="Arial" w:hAnsi="Arial"/>
        </w:rPr>
        <w:t xml:space="preserve"> </w:t>
      </w:r>
      <w:r w:rsidR="00032E7D">
        <w:rPr>
          <w:rFonts w:ascii="Arial" w:hAnsi="Arial"/>
        </w:rPr>
        <w:t>focused</w:t>
      </w:r>
      <w:r>
        <w:rPr>
          <w:rFonts w:ascii="Arial" w:hAnsi="Arial"/>
        </w:rPr>
        <w:t xml:space="preserve"> more on taking the board's vision and turn</w:t>
      </w:r>
      <w:r w:rsidR="00F52BAC">
        <w:rPr>
          <w:rFonts w:ascii="Arial" w:hAnsi="Arial"/>
        </w:rPr>
        <w:t>ing</w:t>
      </w:r>
      <w:r>
        <w:rPr>
          <w:rFonts w:ascii="Arial" w:hAnsi="Arial"/>
        </w:rPr>
        <w:t xml:space="preserve"> them into tangible deliverables. I'm heavily involved on the marketing side, sales side, and like building out the first product teams, which is kind of the key ingredient sort of CEOs having that bridge between the commercial and having that bridge with the technical as well. </w:t>
      </w:r>
    </w:p>
    <w:p w14:paraId="0A6275DF" w14:textId="77777777" w:rsidR="00F52BAC" w:rsidRDefault="00F52BAC">
      <w:pPr>
        <w:spacing w:after="0"/>
        <w:rPr>
          <w:rFonts w:ascii="Arial" w:hAnsi="Arial"/>
        </w:rPr>
      </w:pPr>
    </w:p>
    <w:p w14:paraId="270E1D08" w14:textId="2F562DBD" w:rsidR="00F52BAC" w:rsidRDefault="00000000">
      <w:pPr>
        <w:spacing w:after="0"/>
        <w:rPr>
          <w:rFonts w:ascii="Arial" w:hAnsi="Arial"/>
        </w:rPr>
      </w:pPr>
      <w:r>
        <w:rPr>
          <w:rFonts w:ascii="Arial" w:hAnsi="Arial"/>
        </w:rPr>
        <w:t xml:space="preserve">I was quite fortunate that I got </w:t>
      </w:r>
      <w:proofErr w:type="gramStart"/>
      <w:r>
        <w:rPr>
          <w:rFonts w:ascii="Arial" w:hAnsi="Arial"/>
        </w:rPr>
        <w:t>a lot of</w:t>
      </w:r>
      <w:proofErr w:type="gramEnd"/>
      <w:r>
        <w:rPr>
          <w:rFonts w:ascii="Arial" w:hAnsi="Arial"/>
        </w:rPr>
        <w:t xml:space="preserve"> exposure on that si</w:t>
      </w:r>
      <w:r w:rsidR="00F52BAC">
        <w:rPr>
          <w:rFonts w:ascii="Arial" w:hAnsi="Arial"/>
        </w:rPr>
        <w:t>d</w:t>
      </w:r>
      <w:r>
        <w:rPr>
          <w:rFonts w:ascii="Arial" w:hAnsi="Arial"/>
        </w:rPr>
        <w:t>e. I actually love uncertainty as well</w:t>
      </w:r>
      <w:r w:rsidR="00F52BAC">
        <w:rPr>
          <w:rFonts w:ascii="Arial" w:hAnsi="Arial"/>
        </w:rPr>
        <w:t xml:space="preserve">. </w:t>
      </w:r>
      <w:r>
        <w:rPr>
          <w:rFonts w:ascii="Arial" w:hAnsi="Arial"/>
        </w:rPr>
        <w:t>I work best under uncertainty</w:t>
      </w:r>
      <w:r w:rsidR="00F52BAC">
        <w:rPr>
          <w:rFonts w:ascii="Arial" w:hAnsi="Arial"/>
        </w:rPr>
        <w:t>. S</w:t>
      </w:r>
      <w:r>
        <w:rPr>
          <w:rFonts w:ascii="Arial" w:hAnsi="Arial"/>
        </w:rPr>
        <w:t xml:space="preserve">ounds a bit weird thing to say. But with uncertainty you have to fight or flight. I think </w:t>
      </w:r>
      <w:r w:rsidR="00F52BAC">
        <w:rPr>
          <w:rFonts w:ascii="Arial" w:hAnsi="Arial"/>
        </w:rPr>
        <w:t xml:space="preserve">with Startups it’s </w:t>
      </w:r>
      <w:r>
        <w:rPr>
          <w:rFonts w:ascii="Arial" w:hAnsi="Arial"/>
        </w:rPr>
        <w:t xml:space="preserve">all about uncertainty. </w:t>
      </w:r>
      <w:r w:rsidR="00F52BAC">
        <w:rPr>
          <w:rFonts w:ascii="Arial" w:hAnsi="Arial"/>
        </w:rPr>
        <w:t xml:space="preserve">As </w:t>
      </w:r>
      <w:r>
        <w:rPr>
          <w:rFonts w:ascii="Arial" w:hAnsi="Arial"/>
        </w:rPr>
        <w:t>a CTO, it gave me the right foundation to</w:t>
      </w:r>
      <w:r w:rsidR="00F52BAC">
        <w:rPr>
          <w:rFonts w:ascii="Arial" w:hAnsi="Arial"/>
        </w:rPr>
        <w:t xml:space="preserve"> </w:t>
      </w:r>
      <w:r>
        <w:rPr>
          <w:rFonts w:ascii="Arial" w:hAnsi="Arial"/>
        </w:rPr>
        <w:t xml:space="preserve">take someone's idea and try and build that into a product. </w:t>
      </w:r>
    </w:p>
    <w:p w14:paraId="38E66779" w14:textId="77777777" w:rsidR="00F52BAC" w:rsidRDefault="00F52BAC">
      <w:pPr>
        <w:spacing w:after="0"/>
        <w:rPr>
          <w:rFonts w:ascii="Arial" w:hAnsi="Arial"/>
        </w:rPr>
      </w:pPr>
    </w:p>
    <w:p w14:paraId="72FB0BE3" w14:textId="69029E43" w:rsidR="004A2A68" w:rsidRDefault="00F52BAC">
      <w:pPr>
        <w:spacing w:after="0"/>
      </w:pPr>
      <w:r>
        <w:rPr>
          <w:rFonts w:ascii="Arial" w:hAnsi="Arial"/>
        </w:rPr>
        <w:t>T</w:t>
      </w:r>
      <w:r w:rsidR="00000000">
        <w:rPr>
          <w:rFonts w:ascii="Arial" w:hAnsi="Arial"/>
        </w:rPr>
        <w:t>hen again, if you think about if you work for large corporate</w:t>
      </w:r>
      <w:r>
        <w:rPr>
          <w:rFonts w:ascii="Arial" w:hAnsi="Arial"/>
        </w:rPr>
        <w:t xml:space="preserve"> companies</w:t>
      </w:r>
      <w:r w:rsidR="00000000">
        <w:rPr>
          <w:rFonts w:ascii="Arial" w:hAnsi="Arial"/>
        </w:rPr>
        <w:t xml:space="preserve"> or even other startups,</w:t>
      </w:r>
      <w:r>
        <w:rPr>
          <w:rFonts w:ascii="Arial" w:hAnsi="Arial"/>
        </w:rPr>
        <w:t xml:space="preserve"> </w:t>
      </w:r>
      <w:r w:rsidR="00000000">
        <w:rPr>
          <w:rFonts w:ascii="Arial" w:hAnsi="Arial"/>
        </w:rPr>
        <w:t>the</w:t>
      </w:r>
      <w:r>
        <w:rPr>
          <w:rFonts w:ascii="Arial" w:hAnsi="Arial"/>
        </w:rPr>
        <w:t>y</w:t>
      </w:r>
      <w:r w:rsidR="00000000">
        <w:rPr>
          <w:rFonts w:ascii="Arial" w:hAnsi="Arial"/>
        </w:rPr>
        <w:t xml:space="preserve"> </w:t>
      </w:r>
      <w:proofErr w:type="gramStart"/>
      <w:r>
        <w:rPr>
          <w:rFonts w:ascii="Arial" w:hAnsi="Arial"/>
        </w:rPr>
        <w:t>come up with</w:t>
      </w:r>
      <w:proofErr w:type="gramEnd"/>
      <w:r>
        <w:rPr>
          <w:rFonts w:ascii="Arial" w:hAnsi="Arial"/>
        </w:rPr>
        <w:t xml:space="preserve"> great </w:t>
      </w:r>
      <w:r w:rsidR="00000000">
        <w:rPr>
          <w:rFonts w:ascii="Arial" w:hAnsi="Arial"/>
        </w:rPr>
        <w:t>idea</w:t>
      </w:r>
      <w:r>
        <w:rPr>
          <w:rFonts w:ascii="Arial" w:hAnsi="Arial"/>
        </w:rPr>
        <w:t>s a</w:t>
      </w:r>
      <w:r w:rsidR="00000000">
        <w:rPr>
          <w:rFonts w:ascii="Arial" w:hAnsi="Arial"/>
        </w:rPr>
        <w:t>nd we still don't know if this idea is gonna work</w:t>
      </w:r>
      <w:r>
        <w:rPr>
          <w:rFonts w:ascii="Arial" w:hAnsi="Arial"/>
        </w:rPr>
        <w:t xml:space="preserve">. </w:t>
      </w:r>
      <w:r w:rsidR="00000000">
        <w:rPr>
          <w:rFonts w:ascii="Arial" w:hAnsi="Arial"/>
        </w:rPr>
        <w:t xml:space="preserve">You might </w:t>
      </w:r>
      <w:r w:rsidR="00032E7D">
        <w:rPr>
          <w:rFonts w:ascii="Arial" w:hAnsi="Arial"/>
        </w:rPr>
        <w:t xml:space="preserve">create </w:t>
      </w:r>
      <w:r w:rsidR="00000000">
        <w:rPr>
          <w:rFonts w:ascii="Arial" w:hAnsi="Arial"/>
        </w:rPr>
        <w:t xml:space="preserve">a </w:t>
      </w:r>
      <w:r>
        <w:rPr>
          <w:rFonts w:ascii="Arial" w:hAnsi="Arial"/>
        </w:rPr>
        <w:t xml:space="preserve">sister </w:t>
      </w:r>
      <w:r w:rsidR="00000000">
        <w:rPr>
          <w:rFonts w:ascii="Arial" w:hAnsi="Arial"/>
        </w:rPr>
        <w:t xml:space="preserve">product or different product for different segments. I've got </w:t>
      </w:r>
      <w:proofErr w:type="gramStart"/>
      <w:r w:rsidR="00000000">
        <w:rPr>
          <w:rFonts w:ascii="Arial" w:hAnsi="Arial"/>
        </w:rPr>
        <w:t>a lot of</w:t>
      </w:r>
      <w:proofErr w:type="gramEnd"/>
      <w:r w:rsidR="00000000">
        <w:rPr>
          <w:rFonts w:ascii="Arial" w:hAnsi="Arial"/>
        </w:rPr>
        <w:t xml:space="preserve"> learning experience from that. Though, the area that I'll </w:t>
      </w:r>
      <w:proofErr w:type="gramStart"/>
      <w:r w:rsidR="00000000">
        <w:rPr>
          <w:rFonts w:ascii="Arial" w:hAnsi="Arial"/>
        </w:rPr>
        <w:t>probably say</w:t>
      </w:r>
      <w:proofErr w:type="gramEnd"/>
      <w:r w:rsidR="00000000">
        <w:rPr>
          <w:rFonts w:ascii="Arial" w:hAnsi="Arial"/>
        </w:rPr>
        <w:t xml:space="preserve">, that was a bit of a learning curve, for me was definitely the sales </w:t>
      </w:r>
      <w:r w:rsidR="00000000">
        <w:rPr>
          <w:rFonts w:ascii="Arial" w:hAnsi="Arial"/>
        </w:rPr>
        <w:lastRenderedPageBreak/>
        <w:t xml:space="preserve">of customer support. So that side was </w:t>
      </w:r>
      <w:proofErr w:type="gramStart"/>
      <w:r>
        <w:rPr>
          <w:rFonts w:ascii="Arial" w:hAnsi="Arial"/>
        </w:rPr>
        <w:t>probably</w:t>
      </w:r>
      <w:r w:rsidR="00000000">
        <w:rPr>
          <w:rFonts w:ascii="Arial" w:hAnsi="Arial"/>
        </w:rPr>
        <w:t xml:space="preserve"> my</w:t>
      </w:r>
      <w:proofErr w:type="gramEnd"/>
      <w:r w:rsidR="00000000">
        <w:rPr>
          <w:rFonts w:ascii="Arial" w:hAnsi="Arial"/>
        </w:rPr>
        <w:t xml:space="preserve"> weakest </w:t>
      </w:r>
      <w:r w:rsidR="00032E7D">
        <w:rPr>
          <w:rFonts w:ascii="Arial" w:hAnsi="Arial"/>
        </w:rPr>
        <w:t>area,</w:t>
      </w:r>
      <w:r w:rsidR="00000000">
        <w:rPr>
          <w:rFonts w:ascii="Arial" w:hAnsi="Arial"/>
        </w:rPr>
        <w:t xml:space="preserve"> building the customer support teams, and building strong sales teams. It's </w:t>
      </w:r>
      <w:proofErr w:type="gramStart"/>
      <w:r w:rsidR="00000000">
        <w:rPr>
          <w:rFonts w:ascii="Arial" w:hAnsi="Arial"/>
        </w:rPr>
        <w:t>probably an</w:t>
      </w:r>
      <w:proofErr w:type="gramEnd"/>
      <w:r w:rsidR="00000000">
        <w:rPr>
          <w:rFonts w:ascii="Arial" w:hAnsi="Arial"/>
        </w:rPr>
        <w:t xml:space="preserve"> area of weakness, and I'll say,</w:t>
      </w:r>
    </w:p>
    <w:p w14:paraId="2403F0B6" w14:textId="77777777" w:rsidR="004A2A68" w:rsidRDefault="004A2A68">
      <w:pPr>
        <w:spacing w:after="0"/>
      </w:pPr>
    </w:p>
    <w:p w14:paraId="463649AA" w14:textId="77777777" w:rsidR="004A2A68" w:rsidRDefault="00000000">
      <w:pPr>
        <w:spacing w:after="0"/>
      </w:pPr>
      <w:r>
        <w:rPr>
          <w:rFonts w:ascii="Arial" w:hAnsi="Arial"/>
          <w:b/>
        </w:rPr>
        <w:t xml:space="preserve">Matthew Todd  </w:t>
      </w:r>
    </w:p>
    <w:p w14:paraId="2BB4C68A" w14:textId="51FF7AEE" w:rsidR="004A2A68" w:rsidRDefault="00000000">
      <w:pPr>
        <w:spacing w:after="0"/>
      </w:pPr>
      <w:r>
        <w:rPr>
          <w:rFonts w:ascii="Arial" w:hAnsi="Arial"/>
        </w:rPr>
        <w:t xml:space="preserve">Yeah, were you doing </w:t>
      </w:r>
      <w:proofErr w:type="gramStart"/>
      <w:r>
        <w:rPr>
          <w:rFonts w:ascii="Arial" w:hAnsi="Arial"/>
        </w:rPr>
        <w:t>a lot of</w:t>
      </w:r>
      <w:proofErr w:type="gramEnd"/>
      <w:r>
        <w:rPr>
          <w:rFonts w:ascii="Arial" w:hAnsi="Arial"/>
        </w:rPr>
        <w:t xml:space="preserve"> the early sales yourself, I assume and then building a team</w:t>
      </w:r>
      <w:r w:rsidR="00F52BAC">
        <w:rPr>
          <w:rFonts w:ascii="Arial" w:hAnsi="Arial"/>
        </w:rPr>
        <w:t>?</w:t>
      </w:r>
      <w:r>
        <w:rPr>
          <w:rFonts w:ascii="Arial" w:hAnsi="Arial"/>
        </w:rPr>
        <w:t xml:space="preserve"> At what point did they come into the journey?</w:t>
      </w:r>
    </w:p>
    <w:p w14:paraId="5131766C" w14:textId="77777777" w:rsidR="004A2A68" w:rsidRDefault="004A2A68">
      <w:pPr>
        <w:spacing w:after="0"/>
      </w:pPr>
    </w:p>
    <w:p w14:paraId="7198E25A" w14:textId="77777777" w:rsidR="004A2A68" w:rsidRDefault="00000000">
      <w:pPr>
        <w:spacing w:after="0"/>
      </w:pPr>
      <w:r>
        <w:rPr>
          <w:rFonts w:ascii="Arial" w:hAnsi="Arial"/>
          <w:b/>
        </w:rPr>
        <w:t xml:space="preserve">Manoj Versani  </w:t>
      </w:r>
    </w:p>
    <w:p w14:paraId="5C17B459" w14:textId="2562C4C1" w:rsidR="00F52BAC" w:rsidRDefault="00000000">
      <w:pPr>
        <w:spacing w:after="0"/>
        <w:rPr>
          <w:rFonts w:ascii="Arial" w:hAnsi="Arial"/>
        </w:rPr>
      </w:pPr>
      <w:r>
        <w:rPr>
          <w:rFonts w:ascii="Arial" w:hAnsi="Arial"/>
        </w:rPr>
        <w:t xml:space="preserve">Yeah, so I started doing early sales </w:t>
      </w:r>
      <w:r w:rsidR="00F52BAC">
        <w:rPr>
          <w:rFonts w:ascii="Arial" w:hAnsi="Arial"/>
        </w:rPr>
        <w:t xml:space="preserve">and </w:t>
      </w:r>
      <w:r>
        <w:rPr>
          <w:rFonts w:ascii="Arial" w:hAnsi="Arial"/>
        </w:rPr>
        <w:t xml:space="preserve">customer support myself. </w:t>
      </w:r>
      <w:r w:rsidR="00F52BAC">
        <w:rPr>
          <w:rFonts w:ascii="Arial" w:hAnsi="Arial"/>
        </w:rPr>
        <w:t>T</w:t>
      </w:r>
      <w:r>
        <w:rPr>
          <w:rFonts w:ascii="Arial" w:hAnsi="Arial"/>
        </w:rPr>
        <w:t xml:space="preserve">hat teaches you </w:t>
      </w:r>
      <w:proofErr w:type="gramStart"/>
      <w:r>
        <w:rPr>
          <w:rFonts w:ascii="Arial" w:hAnsi="Arial"/>
        </w:rPr>
        <w:t>a lot</w:t>
      </w:r>
      <w:proofErr w:type="gramEnd"/>
      <w:r>
        <w:rPr>
          <w:rFonts w:ascii="Arial" w:hAnsi="Arial"/>
        </w:rPr>
        <w:t xml:space="preserve">. </w:t>
      </w:r>
      <w:r w:rsidR="00F52BAC">
        <w:rPr>
          <w:rFonts w:ascii="Arial" w:hAnsi="Arial"/>
        </w:rPr>
        <w:t>Yo</w:t>
      </w:r>
      <w:r>
        <w:rPr>
          <w:rFonts w:ascii="Arial" w:hAnsi="Arial"/>
        </w:rPr>
        <w:t xml:space="preserve">u learn </w:t>
      </w:r>
      <w:proofErr w:type="gramStart"/>
      <w:r>
        <w:rPr>
          <w:rFonts w:ascii="Arial" w:hAnsi="Arial"/>
        </w:rPr>
        <w:t>a lot</w:t>
      </w:r>
      <w:proofErr w:type="gramEnd"/>
      <w:r>
        <w:rPr>
          <w:rFonts w:ascii="Arial" w:hAnsi="Arial"/>
        </w:rPr>
        <w:t xml:space="preserve"> from </w:t>
      </w:r>
      <w:r w:rsidR="00EC2D38">
        <w:rPr>
          <w:rFonts w:ascii="Arial" w:hAnsi="Arial"/>
        </w:rPr>
        <w:t>that. A</w:t>
      </w:r>
      <w:r>
        <w:rPr>
          <w:rFonts w:ascii="Arial" w:hAnsi="Arial"/>
        </w:rPr>
        <w:t>t some point</w:t>
      </w:r>
      <w:r w:rsidR="00EC2D38">
        <w:rPr>
          <w:rFonts w:ascii="Arial" w:hAnsi="Arial"/>
        </w:rPr>
        <w:t xml:space="preserve">, </w:t>
      </w:r>
      <w:proofErr w:type="gramStart"/>
      <w:r>
        <w:rPr>
          <w:rFonts w:ascii="Arial" w:hAnsi="Arial"/>
        </w:rPr>
        <w:t>I think it</w:t>
      </w:r>
      <w:proofErr w:type="gramEnd"/>
      <w:r>
        <w:rPr>
          <w:rFonts w:ascii="Arial" w:hAnsi="Arial"/>
        </w:rPr>
        <w:t xml:space="preserve"> was 10 months and we started recruiting customer support people</w:t>
      </w:r>
      <w:r w:rsidR="00F52BAC">
        <w:rPr>
          <w:rFonts w:ascii="Arial" w:hAnsi="Arial"/>
        </w:rPr>
        <w:t>/onboarding</w:t>
      </w:r>
      <w:r>
        <w:rPr>
          <w:rFonts w:ascii="Arial" w:hAnsi="Arial"/>
        </w:rPr>
        <w:t xml:space="preserve"> people. We started </w:t>
      </w:r>
      <w:proofErr w:type="gramStart"/>
      <w:r>
        <w:rPr>
          <w:rFonts w:ascii="Arial" w:hAnsi="Arial"/>
        </w:rPr>
        <w:t>very early</w:t>
      </w:r>
      <w:proofErr w:type="gramEnd"/>
      <w:r>
        <w:rPr>
          <w:rFonts w:ascii="Arial" w:hAnsi="Arial"/>
        </w:rPr>
        <w:t xml:space="preserve"> on recruiting</w:t>
      </w:r>
      <w:r w:rsidR="00EC2D38">
        <w:rPr>
          <w:rFonts w:ascii="Arial" w:hAnsi="Arial"/>
        </w:rPr>
        <w:t>.</w:t>
      </w:r>
      <w:r>
        <w:rPr>
          <w:rFonts w:ascii="Arial" w:hAnsi="Arial"/>
        </w:rPr>
        <w:t xml:space="preserve"> </w:t>
      </w:r>
      <w:proofErr w:type="gramStart"/>
      <w:r>
        <w:rPr>
          <w:rFonts w:ascii="Arial" w:hAnsi="Arial"/>
        </w:rPr>
        <w:t>I think it</w:t>
      </w:r>
      <w:proofErr w:type="gramEnd"/>
      <w:r>
        <w:rPr>
          <w:rFonts w:ascii="Arial" w:hAnsi="Arial"/>
        </w:rPr>
        <w:t xml:space="preserve"> helped us really long term massively. </w:t>
      </w:r>
    </w:p>
    <w:p w14:paraId="70BB9337" w14:textId="77777777" w:rsidR="00F52BAC" w:rsidRDefault="00F52BAC">
      <w:pPr>
        <w:spacing w:after="0"/>
        <w:rPr>
          <w:rFonts w:ascii="Arial" w:hAnsi="Arial"/>
        </w:rPr>
      </w:pPr>
    </w:p>
    <w:p w14:paraId="11307DBA" w14:textId="77AEFFC2" w:rsidR="004A2A68" w:rsidRDefault="00000000">
      <w:pPr>
        <w:spacing w:after="0"/>
      </w:pPr>
      <w:proofErr w:type="gramStart"/>
      <w:r>
        <w:rPr>
          <w:rFonts w:ascii="Arial" w:hAnsi="Arial"/>
        </w:rPr>
        <w:t>I think the best salespeople</w:t>
      </w:r>
      <w:proofErr w:type="gramEnd"/>
      <w:r>
        <w:rPr>
          <w:rFonts w:ascii="Arial" w:hAnsi="Arial"/>
        </w:rPr>
        <w:t xml:space="preserve"> are the ones that know the product inside out. I always find that even today, the size of our company</w:t>
      </w:r>
      <w:r w:rsidR="00EC2D38">
        <w:rPr>
          <w:rFonts w:ascii="Arial" w:hAnsi="Arial"/>
        </w:rPr>
        <w:t xml:space="preserve"> </w:t>
      </w:r>
      <w:r>
        <w:rPr>
          <w:rFonts w:ascii="Arial" w:hAnsi="Arial"/>
        </w:rPr>
        <w:t>after four years, when the internal team</w:t>
      </w:r>
      <w:r w:rsidR="00EC2D38">
        <w:rPr>
          <w:rFonts w:ascii="Arial" w:hAnsi="Arial"/>
        </w:rPr>
        <w:t xml:space="preserve"> have </w:t>
      </w:r>
      <w:r>
        <w:rPr>
          <w:rFonts w:ascii="Arial" w:hAnsi="Arial"/>
        </w:rPr>
        <w:t>questions</w:t>
      </w:r>
      <w:r w:rsidR="00EC2D38">
        <w:rPr>
          <w:rFonts w:ascii="Arial" w:hAnsi="Arial"/>
        </w:rPr>
        <w:t xml:space="preserve">, </w:t>
      </w:r>
      <w:r>
        <w:rPr>
          <w:rFonts w:ascii="Arial" w:hAnsi="Arial"/>
        </w:rPr>
        <w:t>are the ones who know the ins and outs of our products. I</w:t>
      </w:r>
      <w:r w:rsidR="00EC2D38">
        <w:rPr>
          <w:rFonts w:ascii="Arial" w:hAnsi="Arial"/>
        </w:rPr>
        <w:t>t</w:t>
      </w:r>
      <w:r>
        <w:rPr>
          <w:rFonts w:ascii="Arial" w:hAnsi="Arial"/>
        </w:rPr>
        <w:t xml:space="preserve"> could be a salesperson that always can come back to key individuals and the company had been in the longest</w:t>
      </w:r>
      <w:proofErr w:type="gramStart"/>
      <w:r>
        <w:rPr>
          <w:rFonts w:ascii="Arial" w:hAnsi="Arial"/>
        </w:rPr>
        <w:t>, essentially, because</w:t>
      </w:r>
      <w:proofErr w:type="gramEnd"/>
      <w:r>
        <w:rPr>
          <w:rFonts w:ascii="Arial" w:hAnsi="Arial"/>
        </w:rPr>
        <w:t xml:space="preserve"> we know the product.</w:t>
      </w:r>
    </w:p>
    <w:p w14:paraId="0C53F2C2" w14:textId="77777777" w:rsidR="004A2A68" w:rsidRDefault="004A2A68">
      <w:pPr>
        <w:spacing w:after="0"/>
      </w:pPr>
    </w:p>
    <w:p w14:paraId="0B94BA12" w14:textId="77777777" w:rsidR="004A2A68" w:rsidRDefault="00000000">
      <w:pPr>
        <w:spacing w:after="0"/>
      </w:pPr>
      <w:r>
        <w:rPr>
          <w:rFonts w:ascii="Arial" w:hAnsi="Arial"/>
          <w:b/>
        </w:rPr>
        <w:t xml:space="preserve">Matthew Todd  </w:t>
      </w:r>
    </w:p>
    <w:p w14:paraId="0C5A7973" w14:textId="77777777" w:rsidR="00EC2D38" w:rsidRDefault="00EC2D38">
      <w:pPr>
        <w:spacing w:after="0"/>
        <w:rPr>
          <w:rFonts w:ascii="Arial" w:hAnsi="Arial"/>
        </w:rPr>
      </w:pPr>
      <w:r>
        <w:rPr>
          <w:rFonts w:ascii="Arial" w:hAnsi="Arial"/>
        </w:rPr>
        <w:t>That’s</w:t>
      </w:r>
      <w:r w:rsidR="00000000">
        <w:rPr>
          <w:rFonts w:ascii="Arial" w:hAnsi="Arial"/>
        </w:rPr>
        <w:t xml:space="preserve"> good insight and interest and what you were saying </w:t>
      </w:r>
      <w:r>
        <w:rPr>
          <w:rFonts w:ascii="Arial" w:hAnsi="Arial"/>
        </w:rPr>
        <w:t>about building</w:t>
      </w:r>
      <w:r w:rsidR="00000000">
        <w:rPr>
          <w:rFonts w:ascii="Arial" w:hAnsi="Arial"/>
        </w:rPr>
        <w:t xml:space="preserve"> a team early on in the journey</w:t>
      </w:r>
      <w:r>
        <w:rPr>
          <w:rFonts w:ascii="Arial" w:hAnsi="Arial"/>
        </w:rPr>
        <w:t xml:space="preserve">. </w:t>
      </w:r>
    </w:p>
    <w:p w14:paraId="2DCB2C65" w14:textId="77777777" w:rsidR="00EC2D38" w:rsidRDefault="00EC2D38">
      <w:pPr>
        <w:spacing w:after="0"/>
        <w:rPr>
          <w:rFonts w:ascii="Arial" w:hAnsi="Arial"/>
        </w:rPr>
      </w:pPr>
    </w:p>
    <w:p w14:paraId="63B303DA" w14:textId="521D1F2C" w:rsidR="004A2A68" w:rsidRDefault="00EC2D38">
      <w:pPr>
        <w:spacing w:after="0"/>
      </w:pPr>
      <w:r>
        <w:rPr>
          <w:rFonts w:ascii="Arial" w:hAnsi="Arial"/>
        </w:rPr>
        <w:t>What</w:t>
      </w:r>
      <w:r w:rsidR="00000000">
        <w:rPr>
          <w:rFonts w:ascii="Arial" w:hAnsi="Arial"/>
        </w:rPr>
        <w:t xml:space="preserve"> has that growth journey look</w:t>
      </w:r>
      <w:r>
        <w:rPr>
          <w:rFonts w:ascii="Arial" w:hAnsi="Arial"/>
        </w:rPr>
        <w:t>ed</w:t>
      </w:r>
      <w:r w:rsidR="00000000">
        <w:rPr>
          <w:rFonts w:ascii="Arial" w:hAnsi="Arial"/>
        </w:rPr>
        <w:t xml:space="preserve"> like? I know you've also been successful in fundraising as well. </w:t>
      </w:r>
      <w:r w:rsidR="00032E7D">
        <w:rPr>
          <w:rFonts w:ascii="Arial" w:hAnsi="Arial"/>
        </w:rPr>
        <w:t>So,</w:t>
      </w:r>
      <w:r w:rsidR="00000000">
        <w:rPr>
          <w:rFonts w:ascii="Arial" w:hAnsi="Arial"/>
        </w:rPr>
        <w:t xml:space="preserve"> </w:t>
      </w:r>
      <w:r>
        <w:rPr>
          <w:rFonts w:ascii="Arial" w:hAnsi="Arial"/>
        </w:rPr>
        <w:t xml:space="preserve">it’d </w:t>
      </w:r>
      <w:r w:rsidR="00000000">
        <w:rPr>
          <w:rFonts w:ascii="Arial" w:hAnsi="Arial"/>
        </w:rPr>
        <w:t>be good to understand at what point in that journey that came in as well.</w:t>
      </w:r>
    </w:p>
    <w:p w14:paraId="65A7AEB1" w14:textId="77777777" w:rsidR="004A2A68" w:rsidRDefault="004A2A68">
      <w:pPr>
        <w:spacing w:after="0"/>
      </w:pPr>
    </w:p>
    <w:p w14:paraId="00FF526B" w14:textId="77777777" w:rsidR="004A2A68" w:rsidRDefault="004A2A68">
      <w:pPr>
        <w:spacing w:after="0"/>
      </w:pPr>
    </w:p>
    <w:p w14:paraId="5E098BAA" w14:textId="77777777" w:rsidR="004A2A68" w:rsidRDefault="00000000">
      <w:pPr>
        <w:spacing w:after="0"/>
      </w:pPr>
      <w:r>
        <w:rPr>
          <w:rFonts w:ascii="Arial" w:hAnsi="Arial"/>
          <w:b/>
        </w:rPr>
        <w:t xml:space="preserve">Manoj Versani  </w:t>
      </w:r>
    </w:p>
    <w:p w14:paraId="2F3FECD3" w14:textId="66DFE6D7" w:rsidR="004A2A68" w:rsidRDefault="00EC2D38">
      <w:pPr>
        <w:spacing w:after="0"/>
      </w:pPr>
      <w:r>
        <w:rPr>
          <w:rFonts w:ascii="Arial" w:hAnsi="Arial"/>
        </w:rPr>
        <w:t xml:space="preserve">Yeah, so in terms of team wise, </w:t>
      </w:r>
      <w:r w:rsidR="00000000">
        <w:rPr>
          <w:rFonts w:ascii="Arial" w:hAnsi="Arial"/>
        </w:rPr>
        <w:t xml:space="preserve">last year, we doubled our team size. </w:t>
      </w:r>
      <w:r>
        <w:rPr>
          <w:rFonts w:ascii="Arial" w:hAnsi="Arial"/>
        </w:rPr>
        <w:t>So,</w:t>
      </w:r>
      <w:r w:rsidR="00000000">
        <w:rPr>
          <w:rFonts w:ascii="Arial" w:hAnsi="Arial"/>
        </w:rPr>
        <w:t xml:space="preserve"> we only had like nine people for free. At </w:t>
      </w:r>
      <w:r w:rsidR="00032E7D">
        <w:rPr>
          <w:rFonts w:ascii="Arial" w:hAnsi="Arial"/>
        </w:rPr>
        <w:t>its</w:t>
      </w:r>
      <w:r>
        <w:rPr>
          <w:rFonts w:ascii="Arial" w:hAnsi="Arial"/>
        </w:rPr>
        <w:t xml:space="preserve"> </w:t>
      </w:r>
      <w:r w:rsidR="00000000">
        <w:rPr>
          <w:rFonts w:ascii="Arial" w:hAnsi="Arial"/>
        </w:rPr>
        <w:t xml:space="preserve">peak, we now have over </w:t>
      </w:r>
      <w:proofErr w:type="gramStart"/>
      <w:r w:rsidR="00000000">
        <w:rPr>
          <w:rFonts w:ascii="Arial" w:hAnsi="Arial"/>
        </w:rPr>
        <w:t>20</w:t>
      </w:r>
      <w:proofErr w:type="gramEnd"/>
      <w:r w:rsidR="00000000">
        <w:rPr>
          <w:rFonts w:ascii="Arial" w:hAnsi="Arial"/>
        </w:rPr>
        <w:t xml:space="preserve"> people. </w:t>
      </w:r>
      <w:r>
        <w:rPr>
          <w:rFonts w:ascii="Arial" w:hAnsi="Arial"/>
        </w:rPr>
        <w:t>I</w:t>
      </w:r>
      <w:r w:rsidR="00000000">
        <w:rPr>
          <w:rFonts w:ascii="Arial" w:hAnsi="Arial"/>
        </w:rPr>
        <w:t xml:space="preserve">t's deliberate to keep the team quiet. </w:t>
      </w:r>
      <w:r>
        <w:rPr>
          <w:rFonts w:ascii="Arial" w:hAnsi="Arial"/>
        </w:rPr>
        <w:t xml:space="preserve">We </w:t>
      </w:r>
      <w:r w:rsidR="00000000">
        <w:rPr>
          <w:rFonts w:ascii="Arial" w:hAnsi="Arial"/>
        </w:rPr>
        <w:t xml:space="preserve">could have </w:t>
      </w:r>
      <w:proofErr w:type="gramStart"/>
      <w:r w:rsidR="00000000">
        <w:rPr>
          <w:rFonts w:ascii="Arial" w:hAnsi="Arial"/>
        </w:rPr>
        <w:t>40</w:t>
      </w:r>
      <w:proofErr w:type="gramEnd"/>
      <w:r w:rsidR="00000000">
        <w:rPr>
          <w:rFonts w:ascii="Arial" w:hAnsi="Arial"/>
        </w:rPr>
        <w:t xml:space="preserve"> people if we wanted to. But I'm a big believer of Lean practices. </w:t>
      </w:r>
      <w:r>
        <w:rPr>
          <w:rFonts w:ascii="Arial" w:hAnsi="Arial"/>
        </w:rPr>
        <w:t>Y</w:t>
      </w:r>
      <w:r w:rsidR="00000000">
        <w:rPr>
          <w:rFonts w:ascii="Arial" w:hAnsi="Arial"/>
        </w:rPr>
        <w:t xml:space="preserve">ou tend to make </w:t>
      </w:r>
      <w:proofErr w:type="gramStart"/>
      <w:r w:rsidR="00000000">
        <w:rPr>
          <w:rFonts w:ascii="Arial" w:hAnsi="Arial"/>
        </w:rPr>
        <w:t>a lot</w:t>
      </w:r>
      <w:proofErr w:type="gramEnd"/>
      <w:r w:rsidR="00000000">
        <w:rPr>
          <w:rFonts w:ascii="Arial" w:hAnsi="Arial"/>
        </w:rPr>
        <w:t xml:space="preserve"> more mistakes, and you start hiring fast and growing too fast. </w:t>
      </w:r>
      <w:r>
        <w:rPr>
          <w:rFonts w:ascii="Arial" w:hAnsi="Arial"/>
        </w:rPr>
        <w:t>E</w:t>
      </w:r>
      <w:r w:rsidR="00000000">
        <w:rPr>
          <w:rFonts w:ascii="Arial" w:hAnsi="Arial"/>
        </w:rPr>
        <w:t>ven to go from 10 to 20</w:t>
      </w:r>
      <w:r>
        <w:rPr>
          <w:rFonts w:ascii="Arial" w:hAnsi="Arial"/>
        </w:rPr>
        <w:t xml:space="preserve"> p</w:t>
      </w:r>
      <w:r w:rsidR="00000000">
        <w:rPr>
          <w:rFonts w:ascii="Arial" w:hAnsi="Arial"/>
        </w:rPr>
        <w:t>eople</w:t>
      </w:r>
      <w:r>
        <w:rPr>
          <w:rFonts w:ascii="Arial" w:hAnsi="Arial"/>
        </w:rPr>
        <w:t>,</w:t>
      </w:r>
      <w:r w:rsidR="00000000">
        <w:rPr>
          <w:rFonts w:ascii="Arial" w:hAnsi="Arial"/>
        </w:rPr>
        <w:t xml:space="preserve"> I've spotted gaps, internal processes, mistakes that we're making now. Imagine doing 50 to 100 people</w:t>
      </w:r>
      <w:r>
        <w:rPr>
          <w:rFonts w:ascii="Arial" w:hAnsi="Arial"/>
        </w:rPr>
        <w:t xml:space="preserve">, </w:t>
      </w:r>
      <w:r w:rsidR="00000000">
        <w:rPr>
          <w:rFonts w:ascii="Arial" w:hAnsi="Arial"/>
        </w:rPr>
        <w:t xml:space="preserve">there's </w:t>
      </w:r>
      <w:proofErr w:type="gramStart"/>
      <w:r w:rsidR="00000000">
        <w:rPr>
          <w:rFonts w:ascii="Arial" w:hAnsi="Arial"/>
        </w:rPr>
        <w:t>a lot of</w:t>
      </w:r>
      <w:proofErr w:type="gramEnd"/>
      <w:r w:rsidR="00000000">
        <w:rPr>
          <w:rFonts w:ascii="Arial" w:hAnsi="Arial"/>
        </w:rPr>
        <w:t xml:space="preserve"> moving parts and getting that right. For me, it was the most important thing, </w:t>
      </w:r>
      <w:r>
        <w:rPr>
          <w:rFonts w:ascii="Arial" w:hAnsi="Arial"/>
        </w:rPr>
        <w:t>it all anchors down</w:t>
      </w:r>
      <w:r w:rsidR="00000000">
        <w:rPr>
          <w:rFonts w:ascii="Arial" w:hAnsi="Arial"/>
        </w:rPr>
        <w:t xml:space="preserve"> to culture, as well. </w:t>
      </w:r>
    </w:p>
    <w:p w14:paraId="426D2774" w14:textId="77777777" w:rsidR="004A2A68" w:rsidRDefault="004A2A68">
      <w:pPr>
        <w:spacing w:after="0"/>
      </w:pPr>
    </w:p>
    <w:p w14:paraId="708F6DF2" w14:textId="77777777" w:rsidR="004A2A68" w:rsidRDefault="00000000">
      <w:pPr>
        <w:spacing w:after="0"/>
      </w:pPr>
      <w:r>
        <w:rPr>
          <w:rFonts w:ascii="Arial" w:hAnsi="Arial"/>
          <w:b/>
        </w:rPr>
        <w:t xml:space="preserve">Matthew Todd  </w:t>
      </w:r>
    </w:p>
    <w:p w14:paraId="4979D0D4" w14:textId="5871A88F" w:rsidR="004A2A68" w:rsidRDefault="00EC2D38">
      <w:pPr>
        <w:spacing w:after="0"/>
      </w:pPr>
      <w:r>
        <w:rPr>
          <w:rFonts w:ascii="Arial" w:hAnsi="Arial"/>
        </w:rPr>
        <w:t>H</w:t>
      </w:r>
      <w:r w:rsidR="00000000">
        <w:rPr>
          <w:rFonts w:ascii="Arial" w:hAnsi="Arial"/>
        </w:rPr>
        <w:t xml:space="preserve">ow did you find that whole kind of early hiring resourcing perspective and </w:t>
      </w:r>
      <w:proofErr w:type="gramStart"/>
      <w:r w:rsidR="00000000">
        <w:rPr>
          <w:rFonts w:ascii="Arial" w:hAnsi="Arial"/>
        </w:rPr>
        <w:t>a lot of</w:t>
      </w:r>
      <w:proofErr w:type="gramEnd"/>
      <w:r w:rsidR="00000000">
        <w:rPr>
          <w:rFonts w:ascii="Arial" w:hAnsi="Arial"/>
        </w:rPr>
        <w:t xml:space="preserve"> changes in the startups lifecycle as you go through those different step changes in team </w:t>
      </w:r>
      <w:r w:rsidR="00032E7D">
        <w:rPr>
          <w:rFonts w:ascii="Arial" w:hAnsi="Arial"/>
        </w:rPr>
        <w:t>size?</w:t>
      </w:r>
      <w:r>
        <w:rPr>
          <w:rFonts w:ascii="Arial" w:hAnsi="Arial"/>
        </w:rPr>
        <w:t xml:space="preserve"> You</w:t>
      </w:r>
      <w:r w:rsidR="00000000">
        <w:rPr>
          <w:rFonts w:ascii="Arial" w:hAnsi="Arial"/>
        </w:rPr>
        <w:t xml:space="preserve"> suddenly go from doing it all yourself to having people responsible for it to having people managing people is </w:t>
      </w:r>
      <w:proofErr w:type="gramStart"/>
      <w:r w:rsidR="00000000">
        <w:rPr>
          <w:rFonts w:ascii="Arial" w:hAnsi="Arial"/>
        </w:rPr>
        <w:t>a number of</w:t>
      </w:r>
      <w:proofErr w:type="gramEnd"/>
      <w:r w:rsidR="00000000">
        <w:rPr>
          <w:rFonts w:ascii="Arial" w:hAnsi="Arial"/>
        </w:rPr>
        <w:t xml:space="preserve"> different changes in that culture</w:t>
      </w:r>
      <w:r>
        <w:rPr>
          <w:rFonts w:ascii="Arial" w:hAnsi="Arial"/>
        </w:rPr>
        <w:t>.</w:t>
      </w:r>
      <w:r w:rsidR="00000000">
        <w:rPr>
          <w:rFonts w:ascii="Arial" w:hAnsi="Arial"/>
        </w:rPr>
        <w:t xml:space="preserve"> H</w:t>
      </w:r>
      <w:r>
        <w:rPr>
          <w:rFonts w:ascii="Arial" w:hAnsi="Arial"/>
        </w:rPr>
        <w:t>ow h</w:t>
      </w:r>
      <w:r w:rsidR="00000000">
        <w:rPr>
          <w:rFonts w:ascii="Arial" w:hAnsi="Arial"/>
        </w:rPr>
        <w:t>ave you found an</w:t>
      </w:r>
      <w:r>
        <w:rPr>
          <w:rFonts w:ascii="Arial" w:hAnsi="Arial"/>
        </w:rPr>
        <w:t>d</w:t>
      </w:r>
      <w:r w:rsidR="00000000">
        <w:rPr>
          <w:rFonts w:ascii="Arial" w:hAnsi="Arial"/>
        </w:rPr>
        <w:t xml:space="preserve"> </w:t>
      </w:r>
      <w:r w:rsidR="00032E7D">
        <w:rPr>
          <w:rFonts w:ascii="Arial" w:hAnsi="Arial"/>
        </w:rPr>
        <w:t>approached</w:t>
      </w:r>
      <w:r w:rsidR="00000000">
        <w:rPr>
          <w:rFonts w:ascii="Arial" w:hAnsi="Arial"/>
        </w:rPr>
        <w:t xml:space="preserve"> that?</w:t>
      </w:r>
    </w:p>
    <w:p w14:paraId="614D2EDA" w14:textId="77777777" w:rsidR="004A2A68" w:rsidRDefault="004A2A68">
      <w:pPr>
        <w:spacing w:after="0"/>
      </w:pPr>
    </w:p>
    <w:p w14:paraId="690B593A" w14:textId="77777777" w:rsidR="004A2A68" w:rsidRDefault="00000000">
      <w:pPr>
        <w:spacing w:after="0"/>
      </w:pPr>
      <w:r>
        <w:rPr>
          <w:rFonts w:ascii="Arial" w:hAnsi="Arial"/>
          <w:b/>
        </w:rPr>
        <w:t xml:space="preserve">Manoj Versani  </w:t>
      </w:r>
    </w:p>
    <w:p w14:paraId="50F814BD" w14:textId="19F26B97" w:rsidR="00EC2D38" w:rsidRDefault="00EC2D38">
      <w:pPr>
        <w:spacing w:after="0"/>
        <w:rPr>
          <w:rFonts w:ascii="Arial" w:hAnsi="Arial"/>
        </w:rPr>
      </w:pPr>
      <w:r>
        <w:rPr>
          <w:rFonts w:ascii="Arial" w:hAnsi="Arial"/>
        </w:rPr>
        <w:t>My</w:t>
      </w:r>
      <w:r w:rsidR="00000000">
        <w:rPr>
          <w:rFonts w:ascii="Arial" w:hAnsi="Arial"/>
        </w:rPr>
        <w:t xml:space="preserve"> advice for most founders is </w:t>
      </w:r>
      <w:r>
        <w:rPr>
          <w:rFonts w:ascii="Arial" w:hAnsi="Arial"/>
        </w:rPr>
        <w:t xml:space="preserve">complete </w:t>
      </w:r>
      <w:r w:rsidR="00000000">
        <w:rPr>
          <w:rFonts w:ascii="Arial" w:hAnsi="Arial"/>
        </w:rPr>
        <w:t>trust</w:t>
      </w:r>
      <w:r>
        <w:rPr>
          <w:rFonts w:ascii="Arial" w:hAnsi="Arial"/>
        </w:rPr>
        <w:t>. S</w:t>
      </w:r>
      <w:r w:rsidR="00000000">
        <w:rPr>
          <w:rFonts w:ascii="Arial" w:hAnsi="Arial"/>
        </w:rPr>
        <w:t>o</w:t>
      </w:r>
      <w:r>
        <w:rPr>
          <w:rFonts w:ascii="Arial" w:hAnsi="Arial"/>
        </w:rPr>
        <w:t>,</w:t>
      </w:r>
      <w:r w:rsidR="00000000">
        <w:rPr>
          <w:rFonts w:ascii="Arial" w:hAnsi="Arial"/>
        </w:rPr>
        <w:t xml:space="preserve"> if you're </w:t>
      </w:r>
      <w:r>
        <w:rPr>
          <w:rFonts w:ascii="Arial" w:hAnsi="Arial"/>
        </w:rPr>
        <w:t>recruiting</w:t>
      </w:r>
      <w:r w:rsidR="00000000">
        <w:rPr>
          <w:rFonts w:ascii="Arial" w:hAnsi="Arial"/>
        </w:rPr>
        <w:t xml:space="preserve">, is there anyone in your network that you trust, and that can do that </w:t>
      </w:r>
      <w:r w:rsidR="00032E7D">
        <w:rPr>
          <w:rFonts w:ascii="Arial" w:hAnsi="Arial"/>
        </w:rPr>
        <w:t>job?</w:t>
      </w:r>
      <w:r w:rsidR="00000000">
        <w:rPr>
          <w:rFonts w:ascii="Arial" w:hAnsi="Arial"/>
        </w:rPr>
        <w:t xml:space="preserve"> </w:t>
      </w:r>
      <w:r>
        <w:rPr>
          <w:rFonts w:ascii="Arial" w:hAnsi="Arial"/>
        </w:rPr>
        <w:t>T</w:t>
      </w:r>
      <w:r w:rsidR="00000000">
        <w:rPr>
          <w:rFonts w:ascii="Arial" w:hAnsi="Arial"/>
        </w:rPr>
        <w:t xml:space="preserve">hat's what I did. I think </w:t>
      </w:r>
      <w:proofErr w:type="gramStart"/>
      <w:r w:rsidR="00000000">
        <w:rPr>
          <w:rFonts w:ascii="Arial" w:hAnsi="Arial"/>
        </w:rPr>
        <w:t>nearly half</w:t>
      </w:r>
      <w:proofErr w:type="gramEnd"/>
      <w:r w:rsidR="00000000">
        <w:rPr>
          <w:rFonts w:ascii="Arial" w:hAnsi="Arial"/>
        </w:rPr>
        <w:t xml:space="preserve"> the company have worked </w:t>
      </w:r>
      <w:r w:rsidR="00000000">
        <w:rPr>
          <w:rFonts w:ascii="Arial" w:hAnsi="Arial"/>
        </w:rPr>
        <w:lastRenderedPageBreak/>
        <w:t xml:space="preserve">with me before. </w:t>
      </w:r>
      <w:r w:rsidR="00032E7D">
        <w:rPr>
          <w:rFonts w:ascii="Arial" w:hAnsi="Arial"/>
        </w:rPr>
        <w:t>So,</w:t>
      </w:r>
      <w:r w:rsidR="00000000">
        <w:rPr>
          <w:rFonts w:ascii="Arial" w:hAnsi="Arial"/>
        </w:rPr>
        <w:t xml:space="preserve"> I started hiring people</w:t>
      </w:r>
      <w:r>
        <w:rPr>
          <w:rFonts w:ascii="Arial" w:hAnsi="Arial"/>
        </w:rPr>
        <w:t xml:space="preserve"> that</w:t>
      </w:r>
      <w:r w:rsidR="00000000">
        <w:rPr>
          <w:rFonts w:ascii="Arial" w:hAnsi="Arial"/>
        </w:rPr>
        <w:t xml:space="preserve"> in the past I've really, really enjoyed working with. </w:t>
      </w:r>
      <w:r>
        <w:rPr>
          <w:rFonts w:ascii="Arial" w:hAnsi="Arial"/>
        </w:rPr>
        <w:t>W</w:t>
      </w:r>
      <w:r w:rsidR="00000000">
        <w:rPr>
          <w:rFonts w:ascii="Arial" w:hAnsi="Arial"/>
        </w:rPr>
        <w:t xml:space="preserve">e worked really well together, started bringing in expertise in myself and </w:t>
      </w:r>
      <w:proofErr w:type="gramStart"/>
      <w:r w:rsidR="00000000">
        <w:rPr>
          <w:rFonts w:ascii="Arial" w:hAnsi="Arial"/>
        </w:rPr>
        <w:t>trust, essentially</w:t>
      </w:r>
      <w:proofErr w:type="gramEnd"/>
      <w:r w:rsidR="00000000">
        <w:rPr>
          <w:rFonts w:ascii="Arial" w:hAnsi="Arial"/>
        </w:rPr>
        <w:t xml:space="preserve">. </w:t>
      </w:r>
      <w:r>
        <w:rPr>
          <w:rFonts w:ascii="Arial" w:hAnsi="Arial"/>
        </w:rPr>
        <w:t>T</w:t>
      </w:r>
      <w:r w:rsidR="00000000">
        <w:rPr>
          <w:rFonts w:ascii="Arial" w:hAnsi="Arial"/>
        </w:rPr>
        <w:t xml:space="preserve">hen if I didn't have anyone in my circle, I then ask my circle </w:t>
      </w:r>
      <w:r>
        <w:rPr>
          <w:rFonts w:ascii="Arial" w:hAnsi="Arial"/>
        </w:rPr>
        <w:t>if</w:t>
      </w:r>
      <w:r w:rsidR="00000000">
        <w:rPr>
          <w:rFonts w:ascii="Arial" w:hAnsi="Arial"/>
        </w:rPr>
        <w:t xml:space="preserve"> they have anyone in their circle. </w:t>
      </w:r>
    </w:p>
    <w:p w14:paraId="3C45435E" w14:textId="77777777" w:rsidR="00EC2D38" w:rsidRDefault="00EC2D38">
      <w:pPr>
        <w:spacing w:after="0"/>
        <w:rPr>
          <w:rFonts w:ascii="Arial" w:hAnsi="Arial"/>
        </w:rPr>
      </w:pPr>
    </w:p>
    <w:p w14:paraId="736B05D2" w14:textId="5F1A83C3" w:rsidR="004A2A68" w:rsidRDefault="00000000">
      <w:pPr>
        <w:spacing w:after="0"/>
      </w:pPr>
      <w:r>
        <w:rPr>
          <w:rFonts w:ascii="Arial" w:hAnsi="Arial"/>
        </w:rPr>
        <w:t xml:space="preserve">I always tried to go through word of mouth for people that I </w:t>
      </w:r>
      <w:proofErr w:type="gramStart"/>
      <w:r>
        <w:rPr>
          <w:rFonts w:ascii="Arial" w:hAnsi="Arial"/>
        </w:rPr>
        <w:t>know, essentially</w:t>
      </w:r>
      <w:proofErr w:type="gramEnd"/>
      <w:r>
        <w:rPr>
          <w:rFonts w:ascii="Arial" w:hAnsi="Arial"/>
        </w:rPr>
        <w:t xml:space="preserve">. </w:t>
      </w:r>
      <w:r w:rsidR="00EC2D38">
        <w:rPr>
          <w:rFonts w:ascii="Arial" w:hAnsi="Arial"/>
        </w:rPr>
        <w:t>The</w:t>
      </w:r>
      <w:r>
        <w:rPr>
          <w:rFonts w:ascii="Arial" w:hAnsi="Arial"/>
        </w:rPr>
        <w:t xml:space="preserve"> last hurdle is going through recruitment agencies, or graduate agencies, </w:t>
      </w:r>
      <w:proofErr w:type="gramStart"/>
      <w:r>
        <w:rPr>
          <w:rFonts w:ascii="Arial" w:hAnsi="Arial"/>
        </w:rPr>
        <w:t>etc.</w:t>
      </w:r>
      <w:proofErr w:type="gramEnd"/>
      <w:r>
        <w:rPr>
          <w:rFonts w:ascii="Arial" w:hAnsi="Arial"/>
        </w:rPr>
        <w:t xml:space="preserve"> But I was trying to recruit from people that I know. </w:t>
      </w:r>
      <w:r w:rsidR="00EC2D38">
        <w:rPr>
          <w:rFonts w:ascii="Arial" w:hAnsi="Arial"/>
        </w:rPr>
        <w:t>That’s</w:t>
      </w:r>
      <w:r>
        <w:rPr>
          <w:rFonts w:ascii="Arial" w:hAnsi="Arial"/>
        </w:rPr>
        <w:t xml:space="preserve"> worked really well for us.</w:t>
      </w:r>
    </w:p>
    <w:p w14:paraId="6BCB3DE0" w14:textId="77777777" w:rsidR="004A2A68" w:rsidRDefault="004A2A68">
      <w:pPr>
        <w:spacing w:after="0"/>
      </w:pPr>
    </w:p>
    <w:p w14:paraId="6F11AC7D" w14:textId="77777777" w:rsidR="004A2A68" w:rsidRDefault="00000000">
      <w:pPr>
        <w:spacing w:after="0"/>
      </w:pPr>
      <w:r>
        <w:rPr>
          <w:rFonts w:ascii="Arial" w:hAnsi="Arial"/>
          <w:b/>
        </w:rPr>
        <w:t xml:space="preserve">Matthew Todd  </w:t>
      </w:r>
    </w:p>
    <w:p w14:paraId="141329D4" w14:textId="195AF829" w:rsidR="004A2A68" w:rsidRDefault="00EC2D38">
      <w:pPr>
        <w:spacing w:after="0"/>
      </w:pPr>
      <w:r>
        <w:rPr>
          <w:rFonts w:ascii="Arial" w:hAnsi="Arial"/>
        </w:rPr>
        <w:t>Are</w:t>
      </w:r>
      <w:r w:rsidR="00000000">
        <w:rPr>
          <w:rFonts w:ascii="Arial" w:hAnsi="Arial"/>
        </w:rPr>
        <w:t xml:space="preserve"> you all physically co located in the same place? Are you distributed? How do you run that?</w:t>
      </w:r>
    </w:p>
    <w:p w14:paraId="3E386B94" w14:textId="77777777" w:rsidR="004A2A68" w:rsidRDefault="004A2A68">
      <w:pPr>
        <w:spacing w:after="0"/>
      </w:pPr>
    </w:p>
    <w:p w14:paraId="1583E423" w14:textId="77777777" w:rsidR="004A2A68" w:rsidRDefault="00000000">
      <w:pPr>
        <w:spacing w:after="0"/>
      </w:pPr>
      <w:r>
        <w:rPr>
          <w:rFonts w:ascii="Arial" w:hAnsi="Arial"/>
          <w:b/>
        </w:rPr>
        <w:t xml:space="preserve">Manoj Versani  </w:t>
      </w:r>
    </w:p>
    <w:p w14:paraId="7FD3BE3F" w14:textId="0A3DF82E" w:rsidR="004A2A68" w:rsidRDefault="00032E7D">
      <w:pPr>
        <w:spacing w:after="0"/>
      </w:pPr>
      <w:r>
        <w:rPr>
          <w:rFonts w:ascii="Arial" w:hAnsi="Arial"/>
        </w:rPr>
        <w:t>W</w:t>
      </w:r>
      <w:r w:rsidR="00000000">
        <w:rPr>
          <w:rFonts w:ascii="Arial" w:hAnsi="Arial"/>
        </w:rPr>
        <w:t>e're all distributed, actually, around</w:t>
      </w:r>
      <w:r w:rsidR="00EC2D38">
        <w:rPr>
          <w:rFonts w:ascii="Arial" w:hAnsi="Arial"/>
        </w:rPr>
        <w:t xml:space="preserve"> p</w:t>
      </w:r>
      <w:r w:rsidR="00000000">
        <w:rPr>
          <w:rFonts w:ascii="Arial" w:hAnsi="Arial"/>
        </w:rPr>
        <w:t xml:space="preserve">robably about six, seven or so in the London office and the rest of the company works from home. We've got about five people </w:t>
      </w:r>
      <w:r w:rsidR="00EC2D38">
        <w:rPr>
          <w:rFonts w:ascii="Arial" w:hAnsi="Arial"/>
        </w:rPr>
        <w:t>in</w:t>
      </w:r>
      <w:r w:rsidR="00000000">
        <w:rPr>
          <w:rFonts w:ascii="Arial" w:hAnsi="Arial"/>
        </w:rPr>
        <w:t xml:space="preserve"> North Manchester, Sheffield, Cheshire. </w:t>
      </w:r>
      <w:r w:rsidR="00EC2D38">
        <w:rPr>
          <w:rFonts w:ascii="Arial" w:hAnsi="Arial"/>
        </w:rPr>
        <w:t>We’ve</w:t>
      </w:r>
      <w:r w:rsidR="00000000">
        <w:rPr>
          <w:rFonts w:ascii="Arial" w:hAnsi="Arial"/>
        </w:rPr>
        <w:t xml:space="preserve"> got someone in Wales and then </w:t>
      </w:r>
      <w:r w:rsidR="00EC2D38">
        <w:rPr>
          <w:rFonts w:ascii="Arial" w:hAnsi="Arial"/>
        </w:rPr>
        <w:t xml:space="preserve">The </w:t>
      </w:r>
      <w:r w:rsidR="00000000">
        <w:rPr>
          <w:rFonts w:ascii="Arial" w:hAnsi="Arial"/>
        </w:rPr>
        <w:t>Midlands. So</w:t>
      </w:r>
      <w:r w:rsidR="00EC2D38">
        <w:rPr>
          <w:rFonts w:ascii="Arial" w:hAnsi="Arial"/>
        </w:rPr>
        <w:t xml:space="preserve">, </w:t>
      </w:r>
      <w:r w:rsidR="00000000">
        <w:rPr>
          <w:rFonts w:ascii="Arial" w:hAnsi="Arial"/>
        </w:rPr>
        <w:t xml:space="preserve">we're </w:t>
      </w:r>
      <w:proofErr w:type="gramStart"/>
      <w:r w:rsidR="00000000">
        <w:rPr>
          <w:rFonts w:ascii="Arial" w:hAnsi="Arial"/>
        </w:rPr>
        <w:t>kind of scattered</w:t>
      </w:r>
      <w:proofErr w:type="gramEnd"/>
      <w:r w:rsidR="00000000">
        <w:rPr>
          <w:rFonts w:ascii="Arial" w:hAnsi="Arial"/>
        </w:rPr>
        <w:t>, to be honest, but about six or seven of us in London.</w:t>
      </w:r>
    </w:p>
    <w:p w14:paraId="7936652E" w14:textId="77777777" w:rsidR="004A2A68" w:rsidRDefault="004A2A68">
      <w:pPr>
        <w:spacing w:after="0"/>
      </w:pPr>
    </w:p>
    <w:p w14:paraId="36D47DF0" w14:textId="77777777" w:rsidR="004A2A68" w:rsidRDefault="00000000">
      <w:pPr>
        <w:spacing w:after="0"/>
      </w:pPr>
      <w:r>
        <w:rPr>
          <w:rFonts w:ascii="Arial" w:hAnsi="Arial"/>
          <w:b/>
        </w:rPr>
        <w:t xml:space="preserve">Matthew Todd  </w:t>
      </w:r>
    </w:p>
    <w:p w14:paraId="10F02D24" w14:textId="2F05D624" w:rsidR="004A2A68" w:rsidRDefault="00EC2D38">
      <w:pPr>
        <w:spacing w:after="0"/>
      </w:pPr>
      <w:r>
        <w:rPr>
          <w:rFonts w:ascii="Arial" w:hAnsi="Arial"/>
        </w:rPr>
        <w:t>Have</w:t>
      </w:r>
      <w:r w:rsidR="00000000">
        <w:rPr>
          <w:rFonts w:ascii="Arial" w:hAnsi="Arial"/>
        </w:rPr>
        <w:t xml:space="preserve"> you found culture wise </w:t>
      </w:r>
      <w:r>
        <w:rPr>
          <w:rFonts w:ascii="Arial" w:hAnsi="Arial"/>
        </w:rPr>
        <w:t>t</w:t>
      </w:r>
      <w:r w:rsidR="00000000">
        <w:rPr>
          <w:rFonts w:ascii="Arial" w:hAnsi="Arial"/>
        </w:rPr>
        <w:t xml:space="preserve">hat has worked for you? Well, for you, you're having that kind of hybrid </w:t>
      </w:r>
      <w:r w:rsidR="00032E7D">
        <w:rPr>
          <w:rFonts w:ascii="Arial" w:hAnsi="Arial"/>
        </w:rPr>
        <w:t>approach.</w:t>
      </w:r>
      <w:r w:rsidR="00000000">
        <w:rPr>
          <w:rFonts w:ascii="Arial" w:hAnsi="Arial"/>
        </w:rPr>
        <w:t xml:space="preserve"> </w:t>
      </w:r>
    </w:p>
    <w:p w14:paraId="69008675" w14:textId="77777777" w:rsidR="004A2A68" w:rsidRDefault="004A2A68">
      <w:pPr>
        <w:spacing w:after="0"/>
      </w:pPr>
    </w:p>
    <w:p w14:paraId="5433222D" w14:textId="77777777" w:rsidR="004A2A68" w:rsidRDefault="00000000">
      <w:pPr>
        <w:spacing w:after="0"/>
      </w:pPr>
      <w:r>
        <w:rPr>
          <w:rFonts w:ascii="Arial" w:hAnsi="Arial"/>
          <w:b/>
        </w:rPr>
        <w:t xml:space="preserve">Manoj Versani  </w:t>
      </w:r>
    </w:p>
    <w:p w14:paraId="02227D21" w14:textId="77777777" w:rsidR="00364C1D" w:rsidRDefault="00EC2D38">
      <w:pPr>
        <w:spacing w:after="0"/>
        <w:rPr>
          <w:rFonts w:ascii="Arial" w:hAnsi="Arial"/>
        </w:rPr>
      </w:pPr>
      <w:r>
        <w:rPr>
          <w:rFonts w:ascii="Arial" w:hAnsi="Arial"/>
        </w:rPr>
        <w:t>We</w:t>
      </w:r>
      <w:r w:rsidR="00000000">
        <w:rPr>
          <w:rFonts w:ascii="Arial" w:hAnsi="Arial"/>
        </w:rPr>
        <w:t xml:space="preserve"> always had a hybrid approach from the beginning. I think it's a lot easier to do hybrid work, and when you </w:t>
      </w:r>
      <w:proofErr w:type="gramStart"/>
      <w:r w:rsidR="00000000">
        <w:rPr>
          <w:rFonts w:ascii="Arial" w:hAnsi="Arial"/>
        </w:rPr>
        <w:t>work</w:t>
      </w:r>
      <w:proofErr w:type="gramEnd"/>
      <w:r w:rsidR="00000000">
        <w:rPr>
          <w:rFonts w:ascii="Arial" w:hAnsi="Arial"/>
        </w:rPr>
        <w:t xml:space="preserve"> with them in the past as well. That makes </w:t>
      </w:r>
      <w:proofErr w:type="gramStart"/>
      <w:r w:rsidR="00000000">
        <w:rPr>
          <w:rFonts w:ascii="Arial" w:hAnsi="Arial"/>
        </w:rPr>
        <w:t>a big difference</w:t>
      </w:r>
      <w:proofErr w:type="gramEnd"/>
      <w:r w:rsidR="00000000">
        <w:rPr>
          <w:rFonts w:ascii="Arial" w:hAnsi="Arial"/>
        </w:rPr>
        <w:t xml:space="preserve">, I think. </w:t>
      </w:r>
      <w:r w:rsidR="00364C1D">
        <w:rPr>
          <w:rFonts w:ascii="Arial" w:hAnsi="Arial"/>
        </w:rPr>
        <w:t>Whereas</w:t>
      </w:r>
      <w:r w:rsidR="00000000">
        <w:rPr>
          <w:rFonts w:ascii="Arial" w:hAnsi="Arial"/>
        </w:rPr>
        <w:t xml:space="preserve"> it might be a bit difficult when you're recruiting new people. Because I think there's definitely a learning curve for anyone new coming into your sector or your startup. </w:t>
      </w:r>
      <w:r>
        <w:rPr>
          <w:rFonts w:ascii="Arial" w:hAnsi="Arial"/>
        </w:rPr>
        <w:t>Then</w:t>
      </w:r>
      <w:r w:rsidR="00000000">
        <w:rPr>
          <w:rFonts w:ascii="Arial" w:hAnsi="Arial"/>
        </w:rPr>
        <w:t xml:space="preserve"> especially the background, even if they're not w</w:t>
      </w:r>
      <w:r w:rsidR="00364C1D">
        <w:rPr>
          <w:rFonts w:ascii="Arial" w:hAnsi="Arial"/>
        </w:rPr>
        <w:t xml:space="preserve">orked </w:t>
      </w:r>
      <w:r w:rsidR="00000000">
        <w:rPr>
          <w:rFonts w:ascii="Arial" w:hAnsi="Arial"/>
        </w:rPr>
        <w:t xml:space="preserve">with a startup before, it's </w:t>
      </w:r>
      <w:proofErr w:type="gramStart"/>
      <w:r w:rsidR="00000000">
        <w:rPr>
          <w:rFonts w:ascii="Arial" w:hAnsi="Arial"/>
        </w:rPr>
        <w:t>very different</w:t>
      </w:r>
      <w:proofErr w:type="gramEnd"/>
      <w:r w:rsidR="00000000">
        <w:rPr>
          <w:rFonts w:ascii="Arial" w:hAnsi="Arial"/>
        </w:rPr>
        <w:t xml:space="preserve"> to the corporate world. </w:t>
      </w:r>
    </w:p>
    <w:p w14:paraId="74FB418F" w14:textId="77777777" w:rsidR="00364C1D" w:rsidRDefault="00364C1D">
      <w:pPr>
        <w:spacing w:after="0"/>
        <w:rPr>
          <w:rFonts w:ascii="Arial" w:hAnsi="Arial"/>
        </w:rPr>
      </w:pPr>
    </w:p>
    <w:p w14:paraId="48B2F2DC" w14:textId="4BC69F29" w:rsidR="004A2A68" w:rsidRPr="00364C1D" w:rsidRDefault="00000000">
      <w:pPr>
        <w:spacing w:after="0"/>
        <w:rPr>
          <w:rFonts w:ascii="Arial" w:hAnsi="Arial"/>
        </w:rPr>
      </w:pPr>
      <w:r>
        <w:rPr>
          <w:rFonts w:ascii="Arial" w:hAnsi="Arial"/>
        </w:rPr>
        <w:t>When we recruit new people, if they are remote based, we get them in the office for like, one to two weeks</w:t>
      </w:r>
      <w:r w:rsidR="00364C1D">
        <w:rPr>
          <w:rFonts w:ascii="Arial" w:hAnsi="Arial"/>
        </w:rPr>
        <w:t xml:space="preserve"> t</w:t>
      </w:r>
      <w:r>
        <w:rPr>
          <w:rFonts w:ascii="Arial" w:hAnsi="Arial"/>
        </w:rPr>
        <w:t>o do like a crash course into the company</w:t>
      </w:r>
      <w:r w:rsidR="00364C1D">
        <w:rPr>
          <w:rFonts w:ascii="Arial" w:hAnsi="Arial"/>
        </w:rPr>
        <w:t>. T</w:t>
      </w:r>
      <w:r>
        <w:rPr>
          <w:rFonts w:ascii="Arial" w:hAnsi="Arial"/>
        </w:rPr>
        <w:t xml:space="preserve">rying to get them embedded into the culture as quickly as possible. </w:t>
      </w:r>
      <w:r w:rsidR="00364C1D">
        <w:rPr>
          <w:rFonts w:ascii="Arial" w:hAnsi="Arial"/>
        </w:rPr>
        <w:t>Then</w:t>
      </w:r>
      <w:r>
        <w:rPr>
          <w:rFonts w:ascii="Arial" w:hAnsi="Arial"/>
        </w:rPr>
        <w:t xml:space="preserve"> we tr</w:t>
      </w:r>
      <w:r w:rsidR="00364C1D">
        <w:rPr>
          <w:rFonts w:ascii="Arial" w:hAnsi="Arial"/>
        </w:rPr>
        <w:t>y</w:t>
      </w:r>
      <w:r>
        <w:rPr>
          <w:rFonts w:ascii="Arial" w:hAnsi="Arial"/>
        </w:rPr>
        <w:t xml:space="preserve"> to get them in on a regular basis, </w:t>
      </w:r>
      <w:proofErr w:type="gramStart"/>
      <w:r>
        <w:rPr>
          <w:rFonts w:ascii="Arial" w:hAnsi="Arial"/>
        </w:rPr>
        <w:t>maybe once</w:t>
      </w:r>
      <w:proofErr w:type="gramEnd"/>
      <w:r>
        <w:rPr>
          <w:rFonts w:ascii="Arial" w:hAnsi="Arial"/>
        </w:rPr>
        <w:t xml:space="preserve"> a month or twice a month to really get it. </w:t>
      </w:r>
      <w:r w:rsidR="00364C1D">
        <w:rPr>
          <w:rFonts w:ascii="Arial" w:hAnsi="Arial"/>
        </w:rPr>
        <w:t xml:space="preserve">Then </w:t>
      </w:r>
      <w:r>
        <w:rPr>
          <w:rFonts w:ascii="Arial" w:hAnsi="Arial"/>
        </w:rPr>
        <w:t xml:space="preserve">we partner them up with someone in the company as well. </w:t>
      </w:r>
      <w:r w:rsidR="00364C1D">
        <w:rPr>
          <w:rFonts w:ascii="Arial" w:hAnsi="Arial"/>
        </w:rPr>
        <w:t>A b</w:t>
      </w:r>
      <w:r>
        <w:rPr>
          <w:rFonts w:ascii="Arial" w:hAnsi="Arial"/>
        </w:rPr>
        <w:t xml:space="preserve">uddy in </w:t>
      </w:r>
      <w:proofErr w:type="gramStart"/>
      <w:r>
        <w:rPr>
          <w:rFonts w:ascii="Arial" w:hAnsi="Arial"/>
        </w:rPr>
        <w:t>system, essentially</w:t>
      </w:r>
      <w:proofErr w:type="gramEnd"/>
      <w:r>
        <w:rPr>
          <w:rFonts w:ascii="Arial" w:hAnsi="Arial"/>
        </w:rPr>
        <w:t>.</w:t>
      </w:r>
    </w:p>
    <w:p w14:paraId="141BCBF3" w14:textId="77777777" w:rsidR="004A2A68" w:rsidRDefault="004A2A68">
      <w:pPr>
        <w:spacing w:after="0"/>
      </w:pPr>
    </w:p>
    <w:p w14:paraId="096BDD95" w14:textId="77777777" w:rsidR="004A2A68" w:rsidRDefault="00000000">
      <w:pPr>
        <w:spacing w:after="0"/>
      </w:pPr>
      <w:r>
        <w:rPr>
          <w:rFonts w:ascii="Arial" w:hAnsi="Arial"/>
          <w:b/>
        </w:rPr>
        <w:t xml:space="preserve">Matthew Todd  </w:t>
      </w:r>
    </w:p>
    <w:p w14:paraId="0A20485E" w14:textId="6C538338" w:rsidR="004A2A68" w:rsidRDefault="00364C1D">
      <w:pPr>
        <w:spacing w:after="0"/>
      </w:pPr>
      <w:r>
        <w:rPr>
          <w:rFonts w:ascii="Arial" w:hAnsi="Arial"/>
        </w:rPr>
        <w:t>That</w:t>
      </w:r>
      <w:r w:rsidR="00000000">
        <w:rPr>
          <w:rFonts w:ascii="Arial" w:hAnsi="Arial"/>
        </w:rPr>
        <w:t xml:space="preserve"> sounds like a really smart approach that</w:t>
      </w:r>
      <w:r>
        <w:rPr>
          <w:rFonts w:ascii="Arial" w:hAnsi="Arial"/>
        </w:rPr>
        <w:t xml:space="preserve"> </w:t>
      </w:r>
      <w:r w:rsidR="00000000">
        <w:rPr>
          <w:rFonts w:ascii="Arial" w:hAnsi="Arial"/>
        </w:rPr>
        <w:t xml:space="preserve">blends that remote time, if you like, </w:t>
      </w:r>
      <w:r>
        <w:rPr>
          <w:rFonts w:ascii="Arial" w:hAnsi="Arial"/>
        </w:rPr>
        <w:t xml:space="preserve">and </w:t>
      </w:r>
      <w:r w:rsidR="00000000">
        <w:rPr>
          <w:rFonts w:ascii="Arial" w:hAnsi="Arial"/>
        </w:rPr>
        <w:t xml:space="preserve">physically remote time </w:t>
      </w:r>
      <w:r>
        <w:rPr>
          <w:rFonts w:ascii="Arial" w:hAnsi="Arial"/>
        </w:rPr>
        <w:t xml:space="preserve">anyway. </w:t>
      </w:r>
    </w:p>
    <w:p w14:paraId="1384EA36" w14:textId="77777777" w:rsidR="004A2A68" w:rsidRDefault="004A2A68">
      <w:pPr>
        <w:spacing w:after="0"/>
      </w:pPr>
    </w:p>
    <w:p w14:paraId="6D19C599" w14:textId="77777777" w:rsidR="004A2A68" w:rsidRDefault="00000000">
      <w:pPr>
        <w:spacing w:after="0"/>
      </w:pPr>
      <w:r>
        <w:rPr>
          <w:rFonts w:ascii="Arial" w:hAnsi="Arial"/>
          <w:b/>
        </w:rPr>
        <w:t xml:space="preserve">Manoj Versani  </w:t>
      </w:r>
    </w:p>
    <w:p w14:paraId="10BE7054" w14:textId="6991D165" w:rsidR="004A2A68" w:rsidRDefault="00364C1D">
      <w:pPr>
        <w:spacing w:after="0"/>
      </w:pPr>
      <w:r>
        <w:rPr>
          <w:rFonts w:ascii="Arial" w:hAnsi="Arial"/>
        </w:rPr>
        <w:t>I</w:t>
      </w:r>
      <w:r w:rsidR="00000000">
        <w:rPr>
          <w:rFonts w:ascii="Arial" w:hAnsi="Arial"/>
        </w:rPr>
        <w:t xml:space="preserve">n the tech world, I think even prior to the pandemic, </w:t>
      </w:r>
      <w:proofErr w:type="gramStart"/>
      <w:r w:rsidR="00000000">
        <w:rPr>
          <w:rFonts w:ascii="Arial" w:hAnsi="Arial"/>
        </w:rPr>
        <w:t>a lot of</w:t>
      </w:r>
      <w:proofErr w:type="gramEnd"/>
      <w:r w:rsidR="00000000">
        <w:rPr>
          <w:rFonts w:ascii="Arial" w:hAnsi="Arial"/>
        </w:rPr>
        <w:t xml:space="preserve"> people in </w:t>
      </w:r>
      <w:r w:rsidR="005D7CE2">
        <w:rPr>
          <w:rFonts w:ascii="Arial" w:hAnsi="Arial"/>
        </w:rPr>
        <w:t>tech</w:t>
      </w:r>
      <w:r w:rsidR="00000000">
        <w:rPr>
          <w:rFonts w:ascii="Arial" w:hAnsi="Arial"/>
        </w:rPr>
        <w:t xml:space="preserve"> </w:t>
      </w:r>
      <w:r w:rsidR="005D7CE2">
        <w:rPr>
          <w:rFonts w:ascii="Arial" w:hAnsi="Arial"/>
        </w:rPr>
        <w:t>were</w:t>
      </w:r>
      <w:r>
        <w:rPr>
          <w:rFonts w:ascii="Arial" w:hAnsi="Arial"/>
        </w:rPr>
        <w:t xml:space="preserve"> </w:t>
      </w:r>
      <w:r w:rsidR="00000000">
        <w:rPr>
          <w:rFonts w:ascii="Arial" w:hAnsi="Arial"/>
        </w:rPr>
        <w:t>used to work in hybrid working and remote work</w:t>
      </w:r>
      <w:r>
        <w:rPr>
          <w:rFonts w:ascii="Arial" w:hAnsi="Arial"/>
        </w:rPr>
        <w:t>. My</w:t>
      </w:r>
      <w:r w:rsidR="00000000">
        <w:rPr>
          <w:rFonts w:ascii="Arial" w:hAnsi="Arial"/>
        </w:rPr>
        <w:t xml:space="preserve"> previous jobs always had remote work as an option as well. </w:t>
      </w:r>
      <w:r w:rsidR="005D7CE2">
        <w:rPr>
          <w:rFonts w:ascii="Arial" w:hAnsi="Arial"/>
        </w:rPr>
        <w:t>So,</w:t>
      </w:r>
      <w:r w:rsidR="00000000">
        <w:rPr>
          <w:rFonts w:ascii="Arial" w:hAnsi="Arial"/>
        </w:rPr>
        <w:t xml:space="preserve"> I think it's in the tech space is quite common, actually.</w:t>
      </w:r>
    </w:p>
    <w:p w14:paraId="74E7EFCC" w14:textId="77777777" w:rsidR="004A2A68" w:rsidRDefault="004A2A68">
      <w:pPr>
        <w:spacing w:after="0"/>
      </w:pPr>
    </w:p>
    <w:p w14:paraId="00E7688A" w14:textId="77777777" w:rsidR="004A2A68" w:rsidRDefault="00000000">
      <w:pPr>
        <w:spacing w:after="0"/>
      </w:pPr>
      <w:r>
        <w:rPr>
          <w:rFonts w:ascii="Arial" w:hAnsi="Arial"/>
          <w:b/>
        </w:rPr>
        <w:t xml:space="preserve">Matthew Todd  </w:t>
      </w:r>
    </w:p>
    <w:p w14:paraId="48A21A53" w14:textId="2565C751" w:rsidR="004A2A68" w:rsidRDefault="00000000">
      <w:pPr>
        <w:spacing w:after="0"/>
      </w:pPr>
      <w:r>
        <w:rPr>
          <w:rFonts w:ascii="Arial" w:hAnsi="Arial"/>
        </w:rPr>
        <w:lastRenderedPageBreak/>
        <w:t xml:space="preserve">Yeah, I think it's certainly more advanced than other sectors. But </w:t>
      </w:r>
      <w:r w:rsidR="00364C1D">
        <w:rPr>
          <w:rFonts w:ascii="Arial" w:hAnsi="Arial"/>
        </w:rPr>
        <w:t>even</w:t>
      </w:r>
      <w:r>
        <w:rPr>
          <w:rFonts w:ascii="Arial" w:hAnsi="Arial"/>
        </w:rPr>
        <w:t xml:space="preserve"> within that, </w:t>
      </w:r>
      <w:proofErr w:type="gramStart"/>
      <w:r>
        <w:rPr>
          <w:rFonts w:ascii="Arial" w:hAnsi="Arial"/>
        </w:rPr>
        <w:t>I think there</w:t>
      </w:r>
      <w:proofErr w:type="gramEnd"/>
      <w:r>
        <w:rPr>
          <w:rFonts w:ascii="Arial" w:hAnsi="Arial"/>
        </w:rPr>
        <w:t xml:space="preserve"> are many different opinions and perspectives and many different things people have found to work with. And it's interesting to hear different </w:t>
      </w:r>
      <w:r w:rsidR="005D7CE2">
        <w:rPr>
          <w:rFonts w:ascii="Arial" w:hAnsi="Arial"/>
        </w:rPr>
        <w:t>guests’</w:t>
      </w:r>
      <w:r>
        <w:rPr>
          <w:rFonts w:ascii="Arial" w:hAnsi="Arial"/>
        </w:rPr>
        <w:t xml:space="preserve"> perspectives on what they've implemented, how they've done it and how they've been able to take ownership of the company culture with whatever setup they've got. Yeah, we </w:t>
      </w:r>
      <w:proofErr w:type="gramStart"/>
      <w:r>
        <w:rPr>
          <w:rFonts w:ascii="Arial" w:hAnsi="Arial"/>
        </w:rPr>
        <w:t>kind of mentioned</w:t>
      </w:r>
      <w:proofErr w:type="gramEnd"/>
      <w:r>
        <w:rPr>
          <w:rFonts w:ascii="Arial" w:hAnsi="Arial"/>
        </w:rPr>
        <w:t xml:space="preserve"> touch on briefly fundraising earlier. Can you talk us through kind of what fundraising you've been through so far?</w:t>
      </w:r>
    </w:p>
    <w:p w14:paraId="0DD8B1BB" w14:textId="77777777" w:rsidR="004A2A68" w:rsidRDefault="004A2A68">
      <w:pPr>
        <w:spacing w:after="0"/>
      </w:pPr>
    </w:p>
    <w:p w14:paraId="4D270E20" w14:textId="77777777" w:rsidR="004A2A68" w:rsidRDefault="00000000">
      <w:pPr>
        <w:spacing w:after="0"/>
      </w:pPr>
      <w:r>
        <w:rPr>
          <w:rFonts w:ascii="Arial" w:hAnsi="Arial"/>
          <w:b/>
        </w:rPr>
        <w:t xml:space="preserve">Manoj Versani  </w:t>
      </w:r>
    </w:p>
    <w:p w14:paraId="38B03BBE" w14:textId="04040A83" w:rsidR="005D7CE2" w:rsidRDefault="00032E7D">
      <w:pPr>
        <w:spacing w:after="0"/>
        <w:rPr>
          <w:rFonts w:ascii="Arial" w:hAnsi="Arial"/>
        </w:rPr>
      </w:pPr>
      <w:r>
        <w:rPr>
          <w:rFonts w:ascii="Arial" w:hAnsi="Arial"/>
        </w:rPr>
        <w:t>So,</w:t>
      </w:r>
      <w:r w:rsidR="00000000">
        <w:rPr>
          <w:rFonts w:ascii="Arial" w:hAnsi="Arial"/>
        </w:rPr>
        <w:t xml:space="preserve"> we've done a </w:t>
      </w:r>
      <w:r w:rsidR="005D7CE2">
        <w:rPr>
          <w:rFonts w:ascii="Arial" w:hAnsi="Arial"/>
        </w:rPr>
        <w:t>pre-seed</w:t>
      </w:r>
      <w:r w:rsidR="00000000">
        <w:rPr>
          <w:rFonts w:ascii="Arial" w:hAnsi="Arial"/>
        </w:rPr>
        <w:t xml:space="preserve">, which Kevin from </w:t>
      </w:r>
      <w:r w:rsidR="005D7CE2">
        <w:rPr>
          <w:rFonts w:ascii="Arial" w:hAnsi="Arial"/>
        </w:rPr>
        <w:t>F</w:t>
      </w:r>
      <w:r w:rsidR="00000000">
        <w:rPr>
          <w:rFonts w:ascii="Arial" w:hAnsi="Arial"/>
        </w:rPr>
        <w:t xml:space="preserve">ounders </w:t>
      </w:r>
      <w:r w:rsidR="005D7CE2">
        <w:rPr>
          <w:rFonts w:ascii="Arial" w:hAnsi="Arial"/>
        </w:rPr>
        <w:t>Factory</w:t>
      </w:r>
      <w:r w:rsidR="00000000">
        <w:rPr>
          <w:rFonts w:ascii="Arial" w:hAnsi="Arial"/>
        </w:rPr>
        <w:t xml:space="preserve"> and </w:t>
      </w:r>
      <w:r w:rsidR="005D7CE2">
        <w:rPr>
          <w:rFonts w:ascii="Arial" w:hAnsi="Arial"/>
        </w:rPr>
        <w:t>F</w:t>
      </w:r>
      <w:r w:rsidR="00000000">
        <w:rPr>
          <w:rFonts w:ascii="Arial" w:hAnsi="Arial"/>
        </w:rPr>
        <w:t xml:space="preserve">uel </w:t>
      </w:r>
      <w:r w:rsidR="005D7CE2">
        <w:rPr>
          <w:rFonts w:ascii="Arial" w:hAnsi="Arial"/>
        </w:rPr>
        <w:t>V</w:t>
      </w:r>
      <w:r w:rsidR="00000000">
        <w:rPr>
          <w:rFonts w:ascii="Arial" w:hAnsi="Arial"/>
        </w:rPr>
        <w:t xml:space="preserve">entures, and </w:t>
      </w:r>
      <w:r w:rsidR="005D7CE2" w:rsidRPr="005D7CE2">
        <w:rPr>
          <w:rFonts w:ascii="Arial" w:hAnsi="Arial"/>
        </w:rPr>
        <w:t>Ascension Ventures</w:t>
      </w:r>
      <w:r w:rsidR="00000000">
        <w:rPr>
          <w:rFonts w:ascii="Arial" w:hAnsi="Arial"/>
        </w:rPr>
        <w:t xml:space="preserve"> and </w:t>
      </w:r>
      <w:proofErr w:type="gramStart"/>
      <w:r w:rsidR="00000000">
        <w:rPr>
          <w:rFonts w:ascii="Arial" w:hAnsi="Arial"/>
        </w:rPr>
        <w:t>a few</w:t>
      </w:r>
      <w:proofErr w:type="gramEnd"/>
      <w:r w:rsidR="00000000">
        <w:rPr>
          <w:rFonts w:ascii="Arial" w:hAnsi="Arial"/>
        </w:rPr>
        <w:t xml:space="preserve"> angels. </w:t>
      </w:r>
      <w:r w:rsidR="005D7CE2">
        <w:rPr>
          <w:rFonts w:ascii="Arial" w:hAnsi="Arial"/>
        </w:rPr>
        <w:t xml:space="preserve">That </w:t>
      </w:r>
      <w:r w:rsidR="00000000">
        <w:rPr>
          <w:rFonts w:ascii="Arial" w:hAnsi="Arial"/>
        </w:rPr>
        <w:t xml:space="preserve">was close to a million pounds. </w:t>
      </w:r>
      <w:r w:rsidR="005D7CE2">
        <w:rPr>
          <w:rFonts w:ascii="Arial" w:hAnsi="Arial"/>
        </w:rPr>
        <w:t>W</w:t>
      </w:r>
      <w:r w:rsidR="00000000">
        <w:rPr>
          <w:rFonts w:ascii="Arial" w:hAnsi="Arial"/>
        </w:rPr>
        <w:t xml:space="preserve">e then </w:t>
      </w:r>
      <w:r w:rsidR="005D7CE2">
        <w:rPr>
          <w:rFonts w:ascii="Arial" w:hAnsi="Arial"/>
        </w:rPr>
        <w:t>did</w:t>
      </w:r>
      <w:r w:rsidR="00000000">
        <w:rPr>
          <w:rFonts w:ascii="Arial" w:hAnsi="Arial"/>
        </w:rPr>
        <w:t xml:space="preserve"> another raise after that, which was like a bridge round of a million as well. </w:t>
      </w:r>
      <w:r w:rsidR="005D7CE2">
        <w:rPr>
          <w:rFonts w:ascii="Arial" w:hAnsi="Arial"/>
        </w:rPr>
        <w:t>T</w:t>
      </w:r>
      <w:r w:rsidR="00000000">
        <w:rPr>
          <w:rFonts w:ascii="Arial" w:hAnsi="Arial"/>
        </w:rPr>
        <w:t xml:space="preserve">hen after that, we raised just shy of </w:t>
      </w:r>
      <w:proofErr w:type="gramStart"/>
      <w:r w:rsidR="00000000">
        <w:rPr>
          <w:rFonts w:ascii="Arial" w:hAnsi="Arial"/>
        </w:rPr>
        <w:t>5</w:t>
      </w:r>
      <w:proofErr w:type="gramEnd"/>
      <w:r w:rsidR="00000000">
        <w:rPr>
          <w:rFonts w:ascii="Arial" w:hAnsi="Arial"/>
        </w:rPr>
        <w:t xml:space="preserve"> million last year, essentially. </w:t>
      </w:r>
      <w:r>
        <w:rPr>
          <w:rFonts w:ascii="Arial" w:hAnsi="Arial"/>
        </w:rPr>
        <w:t>W</w:t>
      </w:r>
      <w:r w:rsidR="00000000">
        <w:rPr>
          <w:rFonts w:ascii="Arial" w:hAnsi="Arial"/>
        </w:rPr>
        <w:t xml:space="preserve">e've done three rounds. I'd say we're </w:t>
      </w:r>
      <w:proofErr w:type="gramStart"/>
      <w:r w:rsidR="00000000">
        <w:rPr>
          <w:rFonts w:ascii="Arial" w:hAnsi="Arial"/>
        </w:rPr>
        <w:t>probably our</w:t>
      </w:r>
      <w:proofErr w:type="gramEnd"/>
      <w:r w:rsidR="00000000">
        <w:rPr>
          <w:rFonts w:ascii="Arial" w:hAnsi="Arial"/>
        </w:rPr>
        <w:t xml:space="preserve"> last round, I'll probably call it our seed round or </w:t>
      </w:r>
      <w:r>
        <w:rPr>
          <w:rFonts w:ascii="Arial" w:hAnsi="Arial"/>
        </w:rPr>
        <w:t>late-stage</w:t>
      </w:r>
      <w:r w:rsidR="00000000">
        <w:rPr>
          <w:rFonts w:ascii="Arial" w:hAnsi="Arial"/>
        </w:rPr>
        <w:t xml:space="preserve"> seeds really, to be honest. Just </w:t>
      </w:r>
      <w:r>
        <w:rPr>
          <w:rFonts w:ascii="Arial" w:hAnsi="Arial"/>
        </w:rPr>
        <w:t>because</w:t>
      </w:r>
      <w:r w:rsidR="005D7CE2">
        <w:rPr>
          <w:rFonts w:ascii="Arial" w:hAnsi="Arial"/>
        </w:rPr>
        <w:t xml:space="preserve"> the</w:t>
      </w:r>
      <w:r w:rsidR="00000000">
        <w:rPr>
          <w:rFonts w:ascii="Arial" w:hAnsi="Arial"/>
        </w:rPr>
        <w:t xml:space="preserve"> stages were </w:t>
      </w:r>
      <w:r w:rsidR="005D7CE2">
        <w:rPr>
          <w:rFonts w:ascii="Arial" w:hAnsi="Arial"/>
        </w:rPr>
        <w:t>at our</w:t>
      </w:r>
      <w:r w:rsidR="00000000">
        <w:rPr>
          <w:rFonts w:ascii="Arial" w:hAnsi="Arial"/>
        </w:rPr>
        <w:t xml:space="preserve"> company. </w:t>
      </w:r>
    </w:p>
    <w:p w14:paraId="3F8EDE58" w14:textId="77777777" w:rsidR="005D7CE2" w:rsidRDefault="005D7CE2">
      <w:pPr>
        <w:spacing w:after="0"/>
        <w:rPr>
          <w:rFonts w:ascii="Arial" w:hAnsi="Arial"/>
        </w:rPr>
      </w:pPr>
    </w:p>
    <w:p w14:paraId="5B10D29C" w14:textId="77777777" w:rsidR="00BC2986" w:rsidRDefault="00000000">
      <w:pPr>
        <w:spacing w:after="0"/>
        <w:rPr>
          <w:rFonts w:ascii="Arial" w:hAnsi="Arial"/>
        </w:rPr>
      </w:pPr>
      <w:r>
        <w:rPr>
          <w:rFonts w:ascii="Arial" w:hAnsi="Arial"/>
        </w:rPr>
        <w:t xml:space="preserve">We were </w:t>
      </w:r>
      <w:proofErr w:type="gramStart"/>
      <w:r>
        <w:rPr>
          <w:rFonts w:ascii="Arial" w:hAnsi="Arial"/>
        </w:rPr>
        <w:t>very fortunate</w:t>
      </w:r>
      <w:proofErr w:type="gramEnd"/>
      <w:r>
        <w:rPr>
          <w:rFonts w:ascii="Arial" w:hAnsi="Arial"/>
        </w:rPr>
        <w:t xml:space="preserve"> in our fundraising as a fortunate is because for whatever bizarre reason, whenever we closed our round, there was some sort of massive economic impact, just after we closed it. </w:t>
      </w:r>
      <w:proofErr w:type="gramStart"/>
      <w:r>
        <w:rPr>
          <w:rFonts w:ascii="Arial" w:hAnsi="Arial"/>
        </w:rPr>
        <w:t>So literally, we</w:t>
      </w:r>
      <w:proofErr w:type="gramEnd"/>
      <w:r>
        <w:rPr>
          <w:rFonts w:ascii="Arial" w:hAnsi="Arial"/>
        </w:rPr>
        <w:t xml:space="preserve"> closed around in Feb, and then the lockdown happened in March</w:t>
      </w:r>
      <w:r w:rsidR="00BC2986">
        <w:rPr>
          <w:rFonts w:ascii="Arial" w:hAnsi="Arial"/>
        </w:rPr>
        <w:t>.</w:t>
      </w:r>
      <w:r>
        <w:rPr>
          <w:rFonts w:ascii="Arial" w:hAnsi="Arial"/>
        </w:rPr>
        <w:t xml:space="preserve"> </w:t>
      </w:r>
    </w:p>
    <w:p w14:paraId="730471A9" w14:textId="77777777" w:rsidR="00BC2986" w:rsidRDefault="00BC2986">
      <w:pPr>
        <w:spacing w:after="0"/>
        <w:rPr>
          <w:rFonts w:ascii="Arial" w:hAnsi="Arial"/>
        </w:rPr>
      </w:pPr>
    </w:p>
    <w:p w14:paraId="6E55CE7E" w14:textId="3FDD68DC" w:rsidR="004A2A68" w:rsidRDefault="00BC2986">
      <w:pPr>
        <w:spacing w:after="0"/>
      </w:pPr>
      <w:r>
        <w:rPr>
          <w:rFonts w:ascii="Arial" w:hAnsi="Arial"/>
        </w:rPr>
        <w:t xml:space="preserve">The second </w:t>
      </w:r>
      <w:r w:rsidR="00000000">
        <w:rPr>
          <w:rFonts w:ascii="Arial" w:hAnsi="Arial"/>
        </w:rPr>
        <w:t>round</w:t>
      </w:r>
      <w:r>
        <w:rPr>
          <w:rFonts w:ascii="Arial" w:hAnsi="Arial"/>
        </w:rPr>
        <w:t>,</w:t>
      </w:r>
      <w:r w:rsidR="00000000">
        <w:rPr>
          <w:rFonts w:ascii="Arial" w:hAnsi="Arial"/>
        </w:rPr>
        <w:t xml:space="preserve"> </w:t>
      </w:r>
      <w:r>
        <w:rPr>
          <w:rFonts w:ascii="Arial" w:hAnsi="Arial"/>
        </w:rPr>
        <w:t xml:space="preserve">the </w:t>
      </w:r>
      <w:r w:rsidR="00000000">
        <w:rPr>
          <w:rFonts w:ascii="Arial" w:hAnsi="Arial"/>
        </w:rPr>
        <w:t>bridge,</w:t>
      </w:r>
      <w:r>
        <w:rPr>
          <w:rFonts w:ascii="Arial" w:hAnsi="Arial"/>
        </w:rPr>
        <w:t xml:space="preserve"> the</w:t>
      </w:r>
      <w:r w:rsidR="00000000">
        <w:rPr>
          <w:rFonts w:ascii="Arial" w:hAnsi="Arial"/>
        </w:rPr>
        <w:t xml:space="preserve"> same thing happened. </w:t>
      </w:r>
      <w:r>
        <w:rPr>
          <w:rFonts w:ascii="Arial" w:hAnsi="Arial"/>
        </w:rPr>
        <w:t>T</w:t>
      </w:r>
      <w:r w:rsidR="00000000">
        <w:rPr>
          <w:rFonts w:ascii="Arial" w:hAnsi="Arial"/>
        </w:rPr>
        <w:t xml:space="preserve">hen the third one, obviously, the whole economic downturn, last year, was </w:t>
      </w:r>
      <w:proofErr w:type="gramStart"/>
      <w:r w:rsidR="00000000">
        <w:rPr>
          <w:rFonts w:ascii="Arial" w:hAnsi="Arial"/>
        </w:rPr>
        <w:t>the Ukraine</w:t>
      </w:r>
      <w:proofErr w:type="gramEnd"/>
      <w:r w:rsidR="00000000">
        <w:rPr>
          <w:rFonts w:ascii="Arial" w:hAnsi="Arial"/>
        </w:rPr>
        <w:t xml:space="preserve"> Russia war that literally happened just </w:t>
      </w:r>
      <w:r>
        <w:rPr>
          <w:rFonts w:ascii="Arial" w:hAnsi="Arial"/>
        </w:rPr>
        <w:t xml:space="preserve">as we </w:t>
      </w:r>
      <w:r w:rsidR="00000000">
        <w:rPr>
          <w:rFonts w:ascii="Arial" w:hAnsi="Arial"/>
        </w:rPr>
        <w:t xml:space="preserve">passed </w:t>
      </w:r>
      <w:r>
        <w:rPr>
          <w:rFonts w:ascii="Arial" w:hAnsi="Arial"/>
        </w:rPr>
        <w:t xml:space="preserve">our </w:t>
      </w:r>
      <w:r w:rsidR="00000000">
        <w:rPr>
          <w:rFonts w:ascii="Arial" w:hAnsi="Arial"/>
        </w:rPr>
        <w:t xml:space="preserve">round. </w:t>
      </w:r>
      <w:r w:rsidR="00032E7D">
        <w:rPr>
          <w:rFonts w:ascii="Arial" w:hAnsi="Arial"/>
        </w:rPr>
        <w:t>So,</w:t>
      </w:r>
      <w:r w:rsidR="00000000">
        <w:rPr>
          <w:rFonts w:ascii="Arial" w:hAnsi="Arial"/>
        </w:rPr>
        <w:t xml:space="preserve"> we've been fortunate in three fundraising rounds.</w:t>
      </w:r>
    </w:p>
    <w:p w14:paraId="6CDFB50D" w14:textId="77777777" w:rsidR="004A2A68" w:rsidRDefault="004A2A68">
      <w:pPr>
        <w:spacing w:after="0"/>
      </w:pPr>
    </w:p>
    <w:p w14:paraId="5D31A889" w14:textId="77777777" w:rsidR="004A2A68" w:rsidRDefault="00000000">
      <w:pPr>
        <w:spacing w:after="0"/>
      </w:pPr>
      <w:r>
        <w:rPr>
          <w:rFonts w:ascii="Arial" w:hAnsi="Arial"/>
          <w:b/>
        </w:rPr>
        <w:t xml:space="preserve">Matthew Todd  </w:t>
      </w:r>
    </w:p>
    <w:p w14:paraId="0F3F5C91" w14:textId="35D93A8B" w:rsidR="00863AB4" w:rsidRDefault="00000000">
      <w:pPr>
        <w:spacing w:after="0"/>
        <w:rPr>
          <w:rFonts w:ascii="Arial" w:hAnsi="Arial"/>
        </w:rPr>
      </w:pPr>
      <w:r>
        <w:rPr>
          <w:rFonts w:ascii="Arial" w:hAnsi="Arial"/>
        </w:rPr>
        <w:t xml:space="preserve">Well, it's not impossible, certainly did become more difficult for </w:t>
      </w:r>
      <w:proofErr w:type="gramStart"/>
      <w:r>
        <w:rPr>
          <w:rFonts w:ascii="Arial" w:hAnsi="Arial"/>
        </w:rPr>
        <w:t>different types</w:t>
      </w:r>
      <w:proofErr w:type="gramEnd"/>
      <w:r>
        <w:rPr>
          <w:rFonts w:ascii="Arial" w:hAnsi="Arial"/>
        </w:rPr>
        <w:t xml:space="preserve"> of businesses to fundraise. Th</w:t>
      </w:r>
      <w:r w:rsidR="00863AB4">
        <w:rPr>
          <w:rFonts w:ascii="Arial" w:hAnsi="Arial"/>
        </w:rPr>
        <w:t>a</w:t>
      </w:r>
      <w:r>
        <w:rPr>
          <w:rFonts w:ascii="Arial" w:hAnsi="Arial"/>
        </w:rPr>
        <w:t>n, disrupted if nothing else</w:t>
      </w:r>
      <w:r w:rsidR="00863AB4">
        <w:rPr>
          <w:rFonts w:ascii="Arial" w:hAnsi="Arial"/>
        </w:rPr>
        <w:t>. It</w:t>
      </w:r>
      <w:r>
        <w:rPr>
          <w:rFonts w:ascii="Arial" w:hAnsi="Arial"/>
        </w:rPr>
        <w:t xml:space="preserve"> sounds like you were pretty lucky with the timing of those. </w:t>
      </w:r>
    </w:p>
    <w:p w14:paraId="75E1A3DB" w14:textId="77777777" w:rsidR="00863AB4" w:rsidRDefault="00863AB4">
      <w:pPr>
        <w:spacing w:after="0"/>
        <w:rPr>
          <w:rFonts w:ascii="Arial" w:hAnsi="Arial"/>
        </w:rPr>
      </w:pPr>
    </w:p>
    <w:p w14:paraId="551B7080" w14:textId="1388DE95" w:rsidR="004A2A68" w:rsidRDefault="00000000">
      <w:pPr>
        <w:spacing w:after="0"/>
      </w:pPr>
      <w:r>
        <w:rPr>
          <w:rFonts w:ascii="Arial" w:hAnsi="Arial"/>
        </w:rPr>
        <w:t xml:space="preserve">So why go down the fundraise route? </w:t>
      </w:r>
      <w:r w:rsidR="00863AB4">
        <w:rPr>
          <w:rFonts w:ascii="Arial" w:hAnsi="Arial"/>
        </w:rPr>
        <w:t>For</w:t>
      </w:r>
      <w:r>
        <w:rPr>
          <w:rFonts w:ascii="Arial" w:hAnsi="Arial"/>
        </w:rPr>
        <w:t xml:space="preserve"> other founders listening what has that enabled you to do and continue to allow you to achieve with </w:t>
      </w:r>
      <w:r w:rsidR="00863AB4">
        <w:rPr>
          <w:rFonts w:ascii="Arial" w:hAnsi="Arial"/>
        </w:rPr>
        <w:t>H</w:t>
      </w:r>
      <w:r>
        <w:rPr>
          <w:rFonts w:ascii="Arial" w:hAnsi="Arial"/>
        </w:rPr>
        <w:t>ammock</w:t>
      </w:r>
      <w:r w:rsidR="00863AB4">
        <w:rPr>
          <w:rFonts w:ascii="Arial" w:hAnsi="Arial"/>
        </w:rPr>
        <w:t>?</w:t>
      </w:r>
    </w:p>
    <w:p w14:paraId="18B7CB73" w14:textId="77777777" w:rsidR="004A2A68" w:rsidRDefault="004A2A68">
      <w:pPr>
        <w:spacing w:after="0"/>
      </w:pPr>
    </w:p>
    <w:p w14:paraId="5E04B24C" w14:textId="77777777" w:rsidR="004A2A68" w:rsidRDefault="00000000">
      <w:pPr>
        <w:spacing w:after="0"/>
      </w:pPr>
      <w:r>
        <w:rPr>
          <w:rFonts w:ascii="Arial" w:hAnsi="Arial"/>
          <w:b/>
        </w:rPr>
        <w:t xml:space="preserve">Manoj Versani  </w:t>
      </w:r>
    </w:p>
    <w:p w14:paraId="7538FE4C" w14:textId="634E8766" w:rsidR="004A2A68" w:rsidRDefault="00863AB4">
      <w:pPr>
        <w:spacing w:after="0"/>
      </w:pPr>
      <w:r>
        <w:rPr>
          <w:rFonts w:ascii="Arial" w:hAnsi="Arial"/>
        </w:rPr>
        <w:t>I</w:t>
      </w:r>
      <w:r w:rsidR="00000000">
        <w:rPr>
          <w:rFonts w:ascii="Arial" w:hAnsi="Arial"/>
        </w:rPr>
        <w:t>n terms of fundraising versus like bootstrapping</w:t>
      </w:r>
      <w:r>
        <w:rPr>
          <w:rFonts w:ascii="Arial" w:hAnsi="Arial"/>
        </w:rPr>
        <w:t>?</w:t>
      </w:r>
    </w:p>
    <w:p w14:paraId="2680B102" w14:textId="77777777" w:rsidR="004A2A68" w:rsidRDefault="004A2A68">
      <w:pPr>
        <w:spacing w:after="0"/>
      </w:pPr>
    </w:p>
    <w:p w14:paraId="321355E5" w14:textId="77777777" w:rsidR="004A2A68" w:rsidRDefault="00000000">
      <w:pPr>
        <w:spacing w:after="0"/>
      </w:pPr>
      <w:r>
        <w:rPr>
          <w:rFonts w:ascii="Arial" w:hAnsi="Arial"/>
          <w:b/>
        </w:rPr>
        <w:t xml:space="preserve">Matthew Todd  </w:t>
      </w:r>
    </w:p>
    <w:p w14:paraId="2AD30690" w14:textId="140D39CF" w:rsidR="004A2A68" w:rsidRDefault="00863AB4">
      <w:pPr>
        <w:spacing w:after="0"/>
      </w:pPr>
      <w:r>
        <w:rPr>
          <w:rFonts w:ascii="Arial" w:hAnsi="Arial"/>
        </w:rPr>
        <w:t>F</w:t>
      </w:r>
      <w:r w:rsidR="00000000">
        <w:rPr>
          <w:rFonts w:ascii="Arial" w:hAnsi="Arial"/>
        </w:rPr>
        <w:t>undraising versus bootstrapping, or just gen</w:t>
      </w:r>
      <w:r>
        <w:rPr>
          <w:rFonts w:ascii="Arial" w:hAnsi="Arial"/>
        </w:rPr>
        <w:t>erally</w:t>
      </w:r>
      <w:r w:rsidR="00000000">
        <w:rPr>
          <w:rFonts w:ascii="Arial" w:hAnsi="Arial"/>
        </w:rPr>
        <w:t xml:space="preserve"> your strategy for how much you've decided to ra</w:t>
      </w:r>
      <w:r>
        <w:rPr>
          <w:rFonts w:ascii="Arial" w:hAnsi="Arial"/>
        </w:rPr>
        <w:t xml:space="preserve">ise </w:t>
      </w:r>
      <w:r w:rsidR="00000000">
        <w:rPr>
          <w:rFonts w:ascii="Arial" w:hAnsi="Arial"/>
        </w:rPr>
        <w:t xml:space="preserve">at those different points? </w:t>
      </w:r>
      <w:r>
        <w:rPr>
          <w:rFonts w:ascii="Arial" w:hAnsi="Arial"/>
        </w:rPr>
        <w:t>What</w:t>
      </w:r>
      <w:r w:rsidR="00000000">
        <w:rPr>
          <w:rFonts w:ascii="Arial" w:hAnsi="Arial"/>
        </w:rPr>
        <w:t xml:space="preserve"> was the thinking behind those raises? </w:t>
      </w:r>
    </w:p>
    <w:p w14:paraId="7CAF8A04" w14:textId="77777777" w:rsidR="004A2A68" w:rsidRDefault="004A2A68">
      <w:pPr>
        <w:spacing w:after="0"/>
      </w:pPr>
    </w:p>
    <w:p w14:paraId="754EB522" w14:textId="77777777" w:rsidR="004A2A68" w:rsidRDefault="00000000">
      <w:pPr>
        <w:spacing w:after="0"/>
      </w:pPr>
      <w:r>
        <w:rPr>
          <w:rFonts w:ascii="Arial" w:hAnsi="Arial"/>
          <w:b/>
        </w:rPr>
        <w:t xml:space="preserve">Manoj Versani  </w:t>
      </w:r>
    </w:p>
    <w:p w14:paraId="05F35049" w14:textId="63070246" w:rsidR="00863AB4" w:rsidRDefault="00000000">
      <w:pPr>
        <w:spacing w:after="0"/>
        <w:rPr>
          <w:rFonts w:ascii="Arial" w:hAnsi="Arial"/>
        </w:rPr>
      </w:pPr>
      <w:r>
        <w:rPr>
          <w:rFonts w:ascii="Arial" w:hAnsi="Arial"/>
        </w:rPr>
        <w:t xml:space="preserve">Great question. </w:t>
      </w:r>
      <w:proofErr w:type="gramStart"/>
      <w:r>
        <w:rPr>
          <w:rFonts w:ascii="Arial" w:hAnsi="Arial"/>
        </w:rPr>
        <w:t>I think it all</w:t>
      </w:r>
      <w:proofErr w:type="gramEnd"/>
      <w:r>
        <w:rPr>
          <w:rFonts w:ascii="Arial" w:hAnsi="Arial"/>
        </w:rPr>
        <w:t xml:space="preserve"> comes down to what type of business you want to build. </w:t>
      </w:r>
      <w:r w:rsidR="00863AB4">
        <w:rPr>
          <w:rFonts w:ascii="Arial" w:hAnsi="Arial"/>
        </w:rPr>
        <w:t>What</w:t>
      </w:r>
      <w:r>
        <w:rPr>
          <w:rFonts w:ascii="Arial" w:hAnsi="Arial"/>
        </w:rPr>
        <w:t xml:space="preserve"> I mean by that is, it's perfectly fine to build a business, which is a lifestyle business. But it's also perfectly fine to build a business that you </w:t>
      </w:r>
      <w:r w:rsidR="00032E7D">
        <w:rPr>
          <w:rFonts w:ascii="Arial" w:hAnsi="Arial"/>
        </w:rPr>
        <w:t>want</w:t>
      </w:r>
      <w:r>
        <w:rPr>
          <w:rFonts w:ascii="Arial" w:hAnsi="Arial"/>
        </w:rPr>
        <w:t xml:space="preserve"> to be a massive brand, or a large company. </w:t>
      </w:r>
      <w:r w:rsidR="00863AB4">
        <w:rPr>
          <w:rFonts w:ascii="Arial" w:hAnsi="Arial"/>
        </w:rPr>
        <w:t>Do</w:t>
      </w:r>
      <w:r>
        <w:rPr>
          <w:rFonts w:ascii="Arial" w:hAnsi="Arial"/>
        </w:rPr>
        <w:t xml:space="preserve"> you want to build a huge company</w:t>
      </w:r>
      <w:r w:rsidR="00863AB4">
        <w:rPr>
          <w:rFonts w:ascii="Arial" w:hAnsi="Arial"/>
        </w:rPr>
        <w:t>? Y</w:t>
      </w:r>
      <w:r>
        <w:rPr>
          <w:rFonts w:ascii="Arial" w:hAnsi="Arial"/>
        </w:rPr>
        <w:t xml:space="preserve">ou want to go </w:t>
      </w:r>
      <w:r w:rsidR="00032E7D">
        <w:rPr>
          <w:rFonts w:ascii="Arial" w:hAnsi="Arial"/>
        </w:rPr>
        <w:t>to</w:t>
      </w:r>
      <w:r>
        <w:rPr>
          <w:rFonts w:ascii="Arial" w:hAnsi="Arial"/>
        </w:rPr>
        <w:t xml:space="preserve"> the UK, </w:t>
      </w:r>
      <w:r w:rsidR="00863AB4">
        <w:rPr>
          <w:rFonts w:ascii="Arial" w:hAnsi="Arial"/>
        </w:rPr>
        <w:t>or</w:t>
      </w:r>
      <w:r>
        <w:rPr>
          <w:rFonts w:ascii="Arial" w:hAnsi="Arial"/>
        </w:rPr>
        <w:t xml:space="preserve"> </w:t>
      </w:r>
      <w:r w:rsidR="00DB64CA">
        <w:rPr>
          <w:rFonts w:ascii="Arial" w:hAnsi="Arial"/>
        </w:rPr>
        <w:t>do you want</w:t>
      </w:r>
      <w:r>
        <w:rPr>
          <w:rFonts w:ascii="Arial" w:hAnsi="Arial"/>
        </w:rPr>
        <w:t xml:space="preserve"> to go global</w:t>
      </w:r>
      <w:r w:rsidR="00863AB4">
        <w:rPr>
          <w:rFonts w:ascii="Arial" w:hAnsi="Arial"/>
        </w:rPr>
        <w:t>?</w:t>
      </w:r>
      <w:r>
        <w:rPr>
          <w:rFonts w:ascii="Arial" w:hAnsi="Arial"/>
        </w:rPr>
        <w:t xml:space="preserve"> </w:t>
      </w:r>
      <w:r w:rsidR="00032E7D">
        <w:rPr>
          <w:rFonts w:ascii="Arial" w:hAnsi="Arial"/>
        </w:rPr>
        <w:t>So,</w:t>
      </w:r>
      <w:r>
        <w:rPr>
          <w:rFonts w:ascii="Arial" w:hAnsi="Arial"/>
        </w:rPr>
        <w:t xml:space="preserve"> there's, I think there's </w:t>
      </w:r>
      <w:proofErr w:type="gramStart"/>
      <w:r>
        <w:rPr>
          <w:rFonts w:ascii="Arial" w:hAnsi="Arial"/>
        </w:rPr>
        <w:t>different types</w:t>
      </w:r>
      <w:proofErr w:type="gramEnd"/>
      <w:r>
        <w:rPr>
          <w:rFonts w:ascii="Arial" w:hAnsi="Arial"/>
        </w:rPr>
        <w:t xml:space="preserve"> of businesses. </w:t>
      </w:r>
      <w:r w:rsidR="00032E7D">
        <w:rPr>
          <w:rFonts w:ascii="Arial" w:hAnsi="Arial"/>
        </w:rPr>
        <w:t>There are</w:t>
      </w:r>
      <w:r>
        <w:rPr>
          <w:rFonts w:ascii="Arial" w:hAnsi="Arial"/>
        </w:rPr>
        <w:t xml:space="preserve"> </w:t>
      </w:r>
      <w:proofErr w:type="gramStart"/>
      <w:r>
        <w:rPr>
          <w:rFonts w:ascii="Arial" w:hAnsi="Arial"/>
        </w:rPr>
        <w:t>different types</w:t>
      </w:r>
      <w:proofErr w:type="gramEnd"/>
      <w:r>
        <w:rPr>
          <w:rFonts w:ascii="Arial" w:hAnsi="Arial"/>
        </w:rPr>
        <w:t xml:space="preserve"> of personas of how you want to manage business. Now, for me, personally, I wanted to build a company, which, you know, I want hammock to be the app which all </w:t>
      </w:r>
      <w:proofErr w:type="gramStart"/>
      <w:r>
        <w:rPr>
          <w:rFonts w:ascii="Arial" w:hAnsi="Arial"/>
        </w:rPr>
        <w:t>landlords</w:t>
      </w:r>
      <w:proofErr w:type="gramEnd"/>
      <w:r>
        <w:rPr>
          <w:rFonts w:ascii="Arial" w:hAnsi="Arial"/>
        </w:rPr>
        <w:t xml:space="preserve"> have, and beyond UK, also in other different markets as well. </w:t>
      </w:r>
    </w:p>
    <w:p w14:paraId="71E73CE3" w14:textId="77777777" w:rsidR="00863AB4" w:rsidRDefault="00863AB4">
      <w:pPr>
        <w:spacing w:after="0"/>
        <w:rPr>
          <w:rFonts w:ascii="Arial" w:hAnsi="Arial"/>
        </w:rPr>
      </w:pPr>
    </w:p>
    <w:p w14:paraId="0AB717D9" w14:textId="486EE568" w:rsidR="00863AB4" w:rsidRDefault="00000000">
      <w:pPr>
        <w:spacing w:after="0"/>
        <w:rPr>
          <w:rFonts w:ascii="Arial" w:hAnsi="Arial"/>
        </w:rPr>
      </w:pPr>
      <w:r>
        <w:rPr>
          <w:rFonts w:ascii="Arial" w:hAnsi="Arial"/>
        </w:rPr>
        <w:t xml:space="preserve">In order to even attempt to try and achieve that dream, we've had to rely on VC money, trying to bootstrap something like that was </w:t>
      </w:r>
      <w:proofErr w:type="gramStart"/>
      <w:r>
        <w:rPr>
          <w:rFonts w:ascii="Arial" w:hAnsi="Arial"/>
        </w:rPr>
        <w:t>very, very difficult</w:t>
      </w:r>
      <w:proofErr w:type="gramEnd"/>
      <w:r>
        <w:rPr>
          <w:rFonts w:ascii="Arial" w:hAnsi="Arial"/>
        </w:rPr>
        <w:t xml:space="preserve">. </w:t>
      </w:r>
      <w:r w:rsidR="00863AB4">
        <w:rPr>
          <w:rFonts w:ascii="Arial" w:hAnsi="Arial"/>
        </w:rPr>
        <w:t>B</w:t>
      </w:r>
      <w:r>
        <w:rPr>
          <w:rFonts w:ascii="Arial" w:hAnsi="Arial"/>
        </w:rPr>
        <w:t>ecause we wanted to do to get a mass market, we've priced that product for scalability. So</w:t>
      </w:r>
      <w:r w:rsidR="00863AB4">
        <w:rPr>
          <w:rFonts w:ascii="Arial" w:hAnsi="Arial"/>
        </w:rPr>
        <w:t>,</w:t>
      </w:r>
      <w:r>
        <w:rPr>
          <w:rFonts w:ascii="Arial" w:hAnsi="Arial"/>
        </w:rPr>
        <w:t xml:space="preserve"> it's all about </w:t>
      </w:r>
      <w:r w:rsidR="00032E7D">
        <w:rPr>
          <w:rFonts w:ascii="Arial" w:hAnsi="Arial"/>
        </w:rPr>
        <w:t>the high</w:t>
      </w:r>
      <w:r>
        <w:rPr>
          <w:rFonts w:ascii="Arial" w:hAnsi="Arial"/>
        </w:rPr>
        <w:t xml:space="preserve"> volume of customers, as opposed to low volume customers and </w:t>
      </w:r>
      <w:proofErr w:type="gramStart"/>
      <w:r>
        <w:rPr>
          <w:rFonts w:ascii="Arial" w:hAnsi="Arial"/>
        </w:rPr>
        <w:t xml:space="preserve">high </w:t>
      </w:r>
      <w:r w:rsidR="00DB64CA">
        <w:rPr>
          <w:rFonts w:ascii="Arial" w:hAnsi="Arial"/>
        </w:rPr>
        <w:t>prices</w:t>
      </w:r>
      <w:proofErr w:type="gramEnd"/>
      <w:r>
        <w:rPr>
          <w:rFonts w:ascii="Arial" w:hAnsi="Arial"/>
        </w:rPr>
        <w:t xml:space="preserve">. </w:t>
      </w:r>
      <w:proofErr w:type="gramStart"/>
      <w:r>
        <w:rPr>
          <w:rFonts w:ascii="Arial" w:hAnsi="Arial"/>
        </w:rPr>
        <w:t>I think all of those things</w:t>
      </w:r>
      <w:proofErr w:type="gramEnd"/>
      <w:r>
        <w:rPr>
          <w:rFonts w:ascii="Arial" w:hAnsi="Arial"/>
        </w:rPr>
        <w:t xml:space="preserve"> play a factor, </w:t>
      </w:r>
      <w:r w:rsidR="00032E7D">
        <w:rPr>
          <w:rFonts w:ascii="Arial" w:hAnsi="Arial"/>
        </w:rPr>
        <w:t>regardless of</w:t>
      </w:r>
      <w:r>
        <w:rPr>
          <w:rFonts w:ascii="Arial" w:hAnsi="Arial"/>
        </w:rPr>
        <w:t xml:space="preserve"> what type of money you need. </w:t>
      </w:r>
      <w:r w:rsidR="00863AB4">
        <w:rPr>
          <w:rFonts w:ascii="Arial" w:hAnsi="Arial"/>
        </w:rPr>
        <w:t>Getting</w:t>
      </w:r>
      <w:r>
        <w:rPr>
          <w:rFonts w:ascii="Arial" w:hAnsi="Arial"/>
        </w:rPr>
        <w:t xml:space="preserve"> the right money and deciding what is the right type of money is really worthwhile </w:t>
      </w:r>
      <w:r w:rsidR="00032E7D">
        <w:rPr>
          <w:rFonts w:ascii="Arial" w:hAnsi="Arial"/>
        </w:rPr>
        <w:t>investing</w:t>
      </w:r>
      <w:r>
        <w:rPr>
          <w:rFonts w:ascii="Arial" w:hAnsi="Arial"/>
        </w:rPr>
        <w:t xml:space="preserve"> </w:t>
      </w:r>
      <w:proofErr w:type="gramStart"/>
      <w:r>
        <w:rPr>
          <w:rFonts w:ascii="Arial" w:hAnsi="Arial"/>
        </w:rPr>
        <w:t>most of</w:t>
      </w:r>
      <w:proofErr w:type="gramEnd"/>
      <w:r>
        <w:rPr>
          <w:rFonts w:ascii="Arial" w:hAnsi="Arial"/>
        </w:rPr>
        <w:t xml:space="preserve"> the time and research into deciding what is the right smart money to go. </w:t>
      </w:r>
    </w:p>
    <w:p w14:paraId="6FD14C86" w14:textId="77777777" w:rsidR="00863AB4" w:rsidRDefault="00863AB4">
      <w:pPr>
        <w:spacing w:after="0"/>
        <w:rPr>
          <w:rFonts w:ascii="Arial" w:hAnsi="Arial"/>
        </w:rPr>
      </w:pPr>
    </w:p>
    <w:p w14:paraId="3AA955DF" w14:textId="77777777" w:rsidR="00863AB4" w:rsidRDefault="00000000">
      <w:pPr>
        <w:spacing w:after="0"/>
        <w:rPr>
          <w:rFonts w:ascii="Arial" w:hAnsi="Arial"/>
        </w:rPr>
      </w:pPr>
      <w:r>
        <w:rPr>
          <w:rFonts w:ascii="Arial" w:hAnsi="Arial"/>
        </w:rPr>
        <w:t xml:space="preserve">For us VC money was </w:t>
      </w:r>
      <w:proofErr w:type="gramStart"/>
      <w:r>
        <w:rPr>
          <w:rFonts w:ascii="Arial" w:hAnsi="Arial"/>
        </w:rPr>
        <w:t>probably the</w:t>
      </w:r>
      <w:proofErr w:type="gramEnd"/>
      <w:r>
        <w:rPr>
          <w:rFonts w:ascii="Arial" w:hAnsi="Arial"/>
        </w:rPr>
        <w:t xml:space="preserve"> best type of money for us to go. In order to ask to go out and try all these different things for that product and tackle all this different uncertainty. </w:t>
      </w:r>
      <w:r w:rsidR="00863AB4">
        <w:rPr>
          <w:rFonts w:ascii="Arial" w:hAnsi="Arial"/>
        </w:rPr>
        <w:t>Also</w:t>
      </w:r>
      <w:r>
        <w:rPr>
          <w:rFonts w:ascii="Arial" w:hAnsi="Arial"/>
        </w:rPr>
        <w:t xml:space="preserve">, what we were trying to do is niche and also, there's </w:t>
      </w:r>
      <w:proofErr w:type="gramStart"/>
      <w:r>
        <w:rPr>
          <w:rFonts w:ascii="Arial" w:hAnsi="Arial"/>
        </w:rPr>
        <w:t>a lot of</w:t>
      </w:r>
      <w:proofErr w:type="gramEnd"/>
      <w:r>
        <w:rPr>
          <w:rFonts w:ascii="Arial" w:hAnsi="Arial"/>
        </w:rPr>
        <w:t xml:space="preserve"> uncertainty</w:t>
      </w:r>
      <w:r w:rsidR="00863AB4">
        <w:rPr>
          <w:rFonts w:ascii="Arial" w:hAnsi="Arial"/>
        </w:rPr>
        <w:t>. N</w:t>
      </w:r>
      <w:r>
        <w:rPr>
          <w:rFonts w:ascii="Arial" w:hAnsi="Arial"/>
        </w:rPr>
        <w:t xml:space="preserve">o one else to do what we're doing. </w:t>
      </w:r>
    </w:p>
    <w:p w14:paraId="53BDF0EA" w14:textId="77777777" w:rsidR="00863AB4" w:rsidRDefault="00863AB4">
      <w:pPr>
        <w:spacing w:after="0"/>
        <w:rPr>
          <w:rFonts w:ascii="Arial" w:hAnsi="Arial"/>
        </w:rPr>
      </w:pPr>
    </w:p>
    <w:p w14:paraId="6787D8F4" w14:textId="73B81E6C" w:rsidR="004A2A68" w:rsidRDefault="00000000">
      <w:pPr>
        <w:spacing w:after="0"/>
      </w:pPr>
      <w:r>
        <w:rPr>
          <w:rFonts w:ascii="Arial" w:hAnsi="Arial"/>
        </w:rPr>
        <w:t xml:space="preserve">Whereas if you're trying to build a business, and there's competitors and involved already, and you're like piggyback, you know, trying to like </w:t>
      </w:r>
      <w:r w:rsidR="00032E7D">
        <w:rPr>
          <w:rFonts w:ascii="Arial" w:hAnsi="Arial"/>
        </w:rPr>
        <w:t>to mirror</w:t>
      </w:r>
      <w:r>
        <w:rPr>
          <w:rFonts w:ascii="Arial" w:hAnsi="Arial"/>
        </w:rPr>
        <w:t xml:space="preserve"> the products and build </w:t>
      </w:r>
      <w:proofErr w:type="gramStart"/>
      <w:r>
        <w:rPr>
          <w:rFonts w:ascii="Arial" w:hAnsi="Arial"/>
        </w:rPr>
        <w:t>some</w:t>
      </w:r>
      <w:proofErr w:type="gramEnd"/>
      <w:r>
        <w:rPr>
          <w:rFonts w:ascii="Arial" w:hAnsi="Arial"/>
        </w:rPr>
        <w:t xml:space="preserve"> different unique points around that. I think </w:t>
      </w:r>
      <w:proofErr w:type="gramStart"/>
      <w:r>
        <w:rPr>
          <w:rFonts w:ascii="Arial" w:hAnsi="Arial"/>
        </w:rPr>
        <w:t>maybe VC</w:t>
      </w:r>
      <w:proofErr w:type="gramEnd"/>
      <w:r>
        <w:rPr>
          <w:rFonts w:ascii="Arial" w:hAnsi="Arial"/>
        </w:rPr>
        <w:t xml:space="preserve"> money might not be required, or you could bootstrap it or because there's a proven market, for </w:t>
      </w:r>
      <w:r w:rsidR="00863AB4">
        <w:rPr>
          <w:rFonts w:ascii="Arial" w:hAnsi="Arial"/>
        </w:rPr>
        <w:t>example. What</w:t>
      </w:r>
      <w:r>
        <w:rPr>
          <w:rFonts w:ascii="Arial" w:hAnsi="Arial"/>
        </w:rPr>
        <w:t xml:space="preserve"> we were doing</w:t>
      </w:r>
      <w:r w:rsidR="00032E7D">
        <w:rPr>
          <w:rFonts w:ascii="Arial" w:hAnsi="Arial"/>
        </w:rPr>
        <w:t>,</w:t>
      </w:r>
      <w:r>
        <w:rPr>
          <w:rFonts w:ascii="Arial" w:hAnsi="Arial"/>
        </w:rPr>
        <w:t xml:space="preserve"> it </w:t>
      </w:r>
      <w:r w:rsidR="00DB64CA">
        <w:rPr>
          <w:rFonts w:ascii="Arial" w:hAnsi="Arial"/>
        </w:rPr>
        <w:t xml:space="preserve">is </w:t>
      </w:r>
      <w:r>
        <w:rPr>
          <w:rFonts w:ascii="Arial" w:hAnsi="Arial"/>
        </w:rPr>
        <w:t>completely unproven</w:t>
      </w:r>
      <w:r w:rsidR="00863AB4">
        <w:rPr>
          <w:rFonts w:ascii="Arial" w:hAnsi="Arial"/>
        </w:rPr>
        <w:t>.</w:t>
      </w:r>
    </w:p>
    <w:p w14:paraId="619AEF5E" w14:textId="77777777" w:rsidR="004A2A68" w:rsidRDefault="004A2A68">
      <w:pPr>
        <w:spacing w:after="0"/>
      </w:pPr>
    </w:p>
    <w:p w14:paraId="0FDDC41D" w14:textId="77777777" w:rsidR="004A2A68" w:rsidRDefault="00000000">
      <w:pPr>
        <w:spacing w:after="0"/>
      </w:pPr>
      <w:r>
        <w:rPr>
          <w:rFonts w:ascii="Arial" w:hAnsi="Arial"/>
          <w:b/>
        </w:rPr>
        <w:t xml:space="preserve">Matthew Todd  </w:t>
      </w:r>
    </w:p>
    <w:p w14:paraId="49B953A4" w14:textId="6D5AC278" w:rsidR="004A2A68" w:rsidRDefault="00000000">
      <w:pPr>
        <w:spacing w:after="0"/>
      </w:pPr>
      <w:r>
        <w:rPr>
          <w:rFonts w:ascii="Arial" w:hAnsi="Arial"/>
        </w:rPr>
        <w:t>So</w:t>
      </w:r>
      <w:r w:rsidR="00863AB4">
        <w:rPr>
          <w:rFonts w:ascii="Arial" w:hAnsi="Arial"/>
        </w:rPr>
        <w:t>,</w:t>
      </w:r>
      <w:r>
        <w:rPr>
          <w:rFonts w:ascii="Arial" w:hAnsi="Arial"/>
        </w:rPr>
        <w:t xml:space="preserve"> because you were trying to create something innovative differentiated from what was out in the market at the moment, </w:t>
      </w:r>
      <w:r w:rsidR="00863AB4">
        <w:rPr>
          <w:rFonts w:ascii="Arial" w:hAnsi="Arial"/>
        </w:rPr>
        <w:t xml:space="preserve">it </w:t>
      </w:r>
      <w:r>
        <w:rPr>
          <w:rFonts w:ascii="Arial" w:hAnsi="Arial"/>
        </w:rPr>
        <w:t>sounds like you prioritized market share speed to market with a robust product, therefore, investment and pricing strategy both playing into that approach.</w:t>
      </w:r>
    </w:p>
    <w:p w14:paraId="65CAA2E0" w14:textId="77777777" w:rsidR="004A2A68" w:rsidRDefault="004A2A68">
      <w:pPr>
        <w:spacing w:after="0"/>
      </w:pPr>
    </w:p>
    <w:p w14:paraId="29D76596" w14:textId="77777777" w:rsidR="004A2A68" w:rsidRDefault="00000000">
      <w:pPr>
        <w:spacing w:after="0"/>
      </w:pPr>
      <w:r>
        <w:rPr>
          <w:rFonts w:ascii="Arial" w:hAnsi="Arial"/>
          <w:b/>
        </w:rPr>
        <w:t xml:space="preserve">Manoj Versani  </w:t>
      </w:r>
    </w:p>
    <w:p w14:paraId="4760E8C9" w14:textId="4DE3653D" w:rsidR="004A2A68" w:rsidRDefault="00000000">
      <w:pPr>
        <w:spacing w:after="0"/>
      </w:pPr>
      <w:r>
        <w:rPr>
          <w:rFonts w:ascii="Arial" w:hAnsi="Arial"/>
        </w:rPr>
        <w:t>Exactly. KPIs</w:t>
      </w:r>
      <w:r w:rsidR="00863AB4">
        <w:rPr>
          <w:rFonts w:ascii="Arial" w:hAnsi="Arial"/>
        </w:rPr>
        <w:t>,</w:t>
      </w:r>
      <w:r>
        <w:rPr>
          <w:rFonts w:ascii="Arial" w:hAnsi="Arial"/>
        </w:rPr>
        <w:t xml:space="preserve"> the metrics VCs </w:t>
      </w:r>
      <w:r w:rsidR="00863AB4">
        <w:rPr>
          <w:rFonts w:ascii="Arial" w:hAnsi="Arial"/>
        </w:rPr>
        <w:t xml:space="preserve">are </w:t>
      </w:r>
      <w:r>
        <w:rPr>
          <w:rFonts w:ascii="Arial" w:hAnsi="Arial"/>
        </w:rPr>
        <w:t>after it's all relative to our ambition as well.</w:t>
      </w:r>
    </w:p>
    <w:p w14:paraId="6BCF30D2" w14:textId="77777777" w:rsidR="004A2A68" w:rsidRDefault="004A2A68">
      <w:pPr>
        <w:spacing w:after="0"/>
      </w:pPr>
    </w:p>
    <w:p w14:paraId="0690E546" w14:textId="77777777" w:rsidR="004A2A68" w:rsidRDefault="00000000">
      <w:pPr>
        <w:spacing w:after="0"/>
      </w:pPr>
      <w:r>
        <w:rPr>
          <w:rFonts w:ascii="Arial" w:hAnsi="Arial"/>
          <w:b/>
        </w:rPr>
        <w:t xml:space="preserve">Matthew Todd  </w:t>
      </w:r>
    </w:p>
    <w:p w14:paraId="7FB86101" w14:textId="60854512" w:rsidR="004A2A68" w:rsidRDefault="00032E7D">
      <w:pPr>
        <w:spacing w:after="0"/>
      </w:pPr>
      <w:r>
        <w:rPr>
          <w:rFonts w:ascii="Arial" w:hAnsi="Arial"/>
        </w:rPr>
        <w:t>So,</w:t>
      </w:r>
      <w:r w:rsidR="00000000">
        <w:rPr>
          <w:rFonts w:ascii="Arial" w:hAnsi="Arial"/>
        </w:rPr>
        <w:t xml:space="preserve"> you've got investors then that are fully bought into that vision of </w:t>
      </w:r>
      <w:r w:rsidR="00863AB4">
        <w:rPr>
          <w:rFonts w:ascii="Arial" w:hAnsi="Arial"/>
        </w:rPr>
        <w:t>H</w:t>
      </w:r>
      <w:r w:rsidR="00000000">
        <w:rPr>
          <w:rFonts w:ascii="Arial" w:hAnsi="Arial"/>
        </w:rPr>
        <w:t xml:space="preserve">ammock being </w:t>
      </w:r>
      <w:r w:rsidR="00863AB4">
        <w:rPr>
          <w:rFonts w:ascii="Arial" w:hAnsi="Arial"/>
        </w:rPr>
        <w:t>the</w:t>
      </w:r>
      <w:r w:rsidR="00000000">
        <w:rPr>
          <w:rFonts w:ascii="Arial" w:hAnsi="Arial"/>
        </w:rPr>
        <w:t xml:space="preserve"> </w:t>
      </w:r>
      <w:r w:rsidR="00863AB4">
        <w:rPr>
          <w:rFonts w:ascii="Arial" w:hAnsi="Arial"/>
        </w:rPr>
        <w:t>P</w:t>
      </w:r>
      <w:r w:rsidR="00000000">
        <w:rPr>
          <w:rFonts w:ascii="Arial" w:hAnsi="Arial"/>
        </w:rPr>
        <w:t xml:space="preserve">latform for </w:t>
      </w:r>
      <w:proofErr w:type="gramStart"/>
      <w:r w:rsidR="00000000">
        <w:rPr>
          <w:rFonts w:ascii="Arial" w:hAnsi="Arial"/>
        </w:rPr>
        <w:t>landlords</w:t>
      </w:r>
      <w:proofErr w:type="gramEnd"/>
      <w:r w:rsidR="00000000">
        <w:rPr>
          <w:rFonts w:ascii="Arial" w:hAnsi="Arial"/>
        </w:rPr>
        <w:t>.</w:t>
      </w:r>
    </w:p>
    <w:p w14:paraId="5F6E5481" w14:textId="77777777" w:rsidR="004A2A68" w:rsidRDefault="004A2A68">
      <w:pPr>
        <w:spacing w:after="0"/>
      </w:pPr>
    </w:p>
    <w:p w14:paraId="26ACBD7E" w14:textId="77777777" w:rsidR="004A2A68" w:rsidRDefault="00000000">
      <w:pPr>
        <w:spacing w:after="0"/>
      </w:pPr>
      <w:r>
        <w:rPr>
          <w:rFonts w:ascii="Arial" w:hAnsi="Arial"/>
          <w:b/>
        </w:rPr>
        <w:t xml:space="preserve">Manoj Versani  </w:t>
      </w:r>
    </w:p>
    <w:p w14:paraId="4BEE6270" w14:textId="0256A6CA" w:rsidR="004A2A68" w:rsidRDefault="00000000">
      <w:pPr>
        <w:spacing w:after="0"/>
      </w:pPr>
      <w:r>
        <w:rPr>
          <w:rFonts w:ascii="Arial" w:hAnsi="Arial"/>
        </w:rPr>
        <w:t xml:space="preserve">100% Yeah. So, you know, fundraising is really, really difficult. You know, although we've done three </w:t>
      </w:r>
      <w:proofErr w:type="gramStart"/>
      <w:r>
        <w:rPr>
          <w:rFonts w:ascii="Arial" w:hAnsi="Arial"/>
        </w:rPr>
        <w:t>very successful</w:t>
      </w:r>
      <w:proofErr w:type="gramEnd"/>
      <w:r>
        <w:rPr>
          <w:rFonts w:ascii="Arial" w:hAnsi="Arial"/>
        </w:rPr>
        <w:t xml:space="preserve"> rounds, is by far the hardest thing that I've ever done </w:t>
      </w:r>
      <w:r w:rsidR="00863AB4">
        <w:rPr>
          <w:rFonts w:ascii="Arial" w:hAnsi="Arial"/>
        </w:rPr>
        <w:t>from</w:t>
      </w:r>
      <w:r>
        <w:rPr>
          <w:rFonts w:ascii="Arial" w:hAnsi="Arial"/>
        </w:rPr>
        <w:t xml:space="preserve"> my career perspective</w:t>
      </w:r>
      <w:r w:rsidR="00863AB4">
        <w:rPr>
          <w:rFonts w:ascii="Arial" w:hAnsi="Arial"/>
        </w:rPr>
        <w:t>. I</w:t>
      </w:r>
      <w:r>
        <w:rPr>
          <w:rFonts w:ascii="Arial" w:hAnsi="Arial"/>
        </w:rPr>
        <w:t>t is soul destroying fundraising, really is quite different. You know, it really is difficult. It's relentless. So, again, my two points earlier, actually, like, what were the difficult things com</w:t>
      </w:r>
      <w:r w:rsidR="00863AB4">
        <w:rPr>
          <w:rFonts w:ascii="Arial" w:hAnsi="Arial"/>
        </w:rPr>
        <w:t>ing</w:t>
      </w:r>
      <w:r>
        <w:rPr>
          <w:rFonts w:ascii="Arial" w:hAnsi="Arial"/>
        </w:rPr>
        <w:t xml:space="preserve"> from a technical background? </w:t>
      </w:r>
      <w:r w:rsidR="00863AB4">
        <w:rPr>
          <w:rFonts w:ascii="Arial" w:hAnsi="Arial"/>
        </w:rPr>
        <w:t>F</w:t>
      </w:r>
      <w:r>
        <w:rPr>
          <w:rFonts w:ascii="Arial" w:hAnsi="Arial"/>
        </w:rPr>
        <w:t>undraising is a different ball</w:t>
      </w:r>
      <w:r w:rsidR="00863AB4">
        <w:rPr>
          <w:rFonts w:ascii="Arial" w:hAnsi="Arial"/>
        </w:rPr>
        <w:t xml:space="preserve"> </w:t>
      </w:r>
      <w:r>
        <w:rPr>
          <w:rFonts w:ascii="Arial" w:hAnsi="Arial"/>
        </w:rPr>
        <w:t>game altogether</w:t>
      </w:r>
      <w:r w:rsidR="00863AB4">
        <w:rPr>
          <w:rFonts w:ascii="Arial" w:hAnsi="Arial"/>
        </w:rPr>
        <w:t>.</w:t>
      </w:r>
    </w:p>
    <w:p w14:paraId="13435076" w14:textId="77777777" w:rsidR="004A2A68" w:rsidRDefault="004A2A68">
      <w:pPr>
        <w:spacing w:after="0"/>
      </w:pPr>
    </w:p>
    <w:p w14:paraId="18727651" w14:textId="77777777" w:rsidR="004A2A68" w:rsidRDefault="00000000">
      <w:pPr>
        <w:spacing w:after="0"/>
      </w:pPr>
      <w:r>
        <w:rPr>
          <w:rFonts w:ascii="Arial" w:hAnsi="Arial"/>
          <w:b/>
        </w:rPr>
        <w:t xml:space="preserve">Matthew Todd  </w:t>
      </w:r>
    </w:p>
    <w:p w14:paraId="7A31C4C8" w14:textId="69817CDA" w:rsidR="004A2A68" w:rsidRDefault="00000000">
      <w:pPr>
        <w:spacing w:after="0"/>
      </w:pPr>
      <w:r>
        <w:rPr>
          <w:rFonts w:ascii="Arial" w:hAnsi="Arial"/>
        </w:rPr>
        <w:t xml:space="preserve">What </w:t>
      </w:r>
      <w:r w:rsidR="00863AB4">
        <w:rPr>
          <w:rFonts w:ascii="Arial" w:hAnsi="Arial"/>
        </w:rPr>
        <w:t>were</w:t>
      </w:r>
      <w:r>
        <w:rPr>
          <w:rFonts w:ascii="Arial" w:hAnsi="Arial"/>
        </w:rPr>
        <w:t xml:space="preserve"> </w:t>
      </w:r>
      <w:proofErr w:type="gramStart"/>
      <w:r>
        <w:rPr>
          <w:rFonts w:ascii="Arial" w:hAnsi="Arial"/>
        </w:rPr>
        <w:t>some o</w:t>
      </w:r>
      <w:r w:rsidR="00863AB4">
        <w:rPr>
          <w:rFonts w:ascii="Arial" w:hAnsi="Arial"/>
        </w:rPr>
        <w:t>f</w:t>
      </w:r>
      <w:proofErr w:type="gramEnd"/>
      <w:r>
        <w:rPr>
          <w:rFonts w:ascii="Arial" w:hAnsi="Arial"/>
        </w:rPr>
        <w:t xml:space="preserve"> the difficult bits, the challenges there? I can imagine there were a few </w:t>
      </w:r>
      <w:proofErr w:type="gramStart"/>
      <w:r>
        <w:rPr>
          <w:rFonts w:ascii="Arial" w:hAnsi="Arial"/>
        </w:rPr>
        <w:t>different types</w:t>
      </w:r>
      <w:proofErr w:type="gramEnd"/>
      <w:r>
        <w:rPr>
          <w:rFonts w:ascii="Arial" w:hAnsi="Arial"/>
        </w:rPr>
        <w:t xml:space="preserve"> of </w:t>
      </w:r>
      <w:r w:rsidR="00032E7D">
        <w:rPr>
          <w:rFonts w:ascii="Arial" w:hAnsi="Arial"/>
        </w:rPr>
        <w:t>founders</w:t>
      </w:r>
      <w:r>
        <w:rPr>
          <w:rFonts w:ascii="Arial" w:hAnsi="Arial"/>
        </w:rPr>
        <w:t xml:space="preserve"> that </w:t>
      </w:r>
      <w:r w:rsidR="00863AB4">
        <w:rPr>
          <w:rFonts w:ascii="Arial" w:hAnsi="Arial"/>
        </w:rPr>
        <w:t>are</w:t>
      </w:r>
      <w:r>
        <w:rPr>
          <w:rFonts w:ascii="Arial" w:hAnsi="Arial"/>
        </w:rPr>
        <w:t xml:space="preserve"> thinking of embarking on a fundraising process</w:t>
      </w:r>
      <w:r w:rsidR="00863AB4">
        <w:rPr>
          <w:rFonts w:ascii="Arial" w:hAnsi="Arial"/>
        </w:rPr>
        <w:t xml:space="preserve">. </w:t>
      </w:r>
      <w:r>
        <w:rPr>
          <w:rFonts w:ascii="Arial" w:hAnsi="Arial"/>
        </w:rPr>
        <w:t xml:space="preserve">What are </w:t>
      </w:r>
      <w:proofErr w:type="gramStart"/>
      <w:r>
        <w:rPr>
          <w:rFonts w:ascii="Arial" w:hAnsi="Arial"/>
        </w:rPr>
        <w:t>some of</w:t>
      </w:r>
      <w:proofErr w:type="gramEnd"/>
      <w:r>
        <w:rPr>
          <w:rFonts w:ascii="Arial" w:hAnsi="Arial"/>
        </w:rPr>
        <w:t xml:space="preserve"> those struggles that they're likely to face? </w:t>
      </w:r>
    </w:p>
    <w:p w14:paraId="6257382C" w14:textId="77777777" w:rsidR="004A2A68" w:rsidRDefault="004A2A68">
      <w:pPr>
        <w:spacing w:after="0"/>
      </w:pPr>
    </w:p>
    <w:p w14:paraId="4712D237" w14:textId="77777777" w:rsidR="004A2A68" w:rsidRDefault="00000000">
      <w:pPr>
        <w:spacing w:after="0"/>
      </w:pPr>
      <w:r>
        <w:rPr>
          <w:rFonts w:ascii="Arial" w:hAnsi="Arial"/>
          <w:b/>
        </w:rPr>
        <w:t xml:space="preserve">Manoj Versani  </w:t>
      </w:r>
    </w:p>
    <w:p w14:paraId="23205411" w14:textId="6A7FE55D" w:rsidR="00863AB4" w:rsidRDefault="00000000">
      <w:pPr>
        <w:spacing w:after="0"/>
        <w:rPr>
          <w:rFonts w:ascii="Arial" w:hAnsi="Arial"/>
        </w:rPr>
      </w:pPr>
      <w:r>
        <w:rPr>
          <w:rFonts w:ascii="Arial" w:hAnsi="Arial"/>
        </w:rPr>
        <w:t xml:space="preserve">I think fundraising, especially if you're doing it for the first time, </w:t>
      </w:r>
      <w:r w:rsidR="00032E7D">
        <w:rPr>
          <w:rFonts w:ascii="Arial" w:hAnsi="Arial"/>
        </w:rPr>
        <w:t>is</w:t>
      </w:r>
      <w:r>
        <w:rPr>
          <w:rFonts w:ascii="Arial" w:hAnsi="Arial"/>
        </w:rPr>
        <w:t xml:space="preserve"> </w:t>
      </w:r>
      <w:proofErr w:type="gramStart"/>
      <w:r>
        <w:rPr>
          <w:rFonts w:ascii="Arial" w:hAnsi="Arial"/>
        </w:rPr>
        <w:t>very exciting</w:t>
      </w:r>
      <w:proofErr w:type="gramEnd"/>
      <w:r>
        <w:rPr>
          <w:rFonts w:ascii="Arial" w:hAnsi="Arial"/>
        </w:rPr>
        <w:t xml:space="preserve"> to do it the first time around</w:t>
      </w:r>
      <w:r w:rsidR="00863AB4">
        <w:rPr>
          <w:rFonts w:ascii="Arial" w:hAnsi="Arial"/>
        </w:rPr>
        <w:t>. Y</w:t>
      </w:r>
      <w:r>
        <w:rPr>
          <w:rFonts w:ascii="Arial" w:hAnsi="Arial"/>
        </w:rPr>
        <w:t>ou're pumped to get your story</w:t>
      </w:r>
      <w:r w:rsidR="00863AB4">
        <w:rPr>
          <w:rFonts w:ascii="Arial" w:hAnsi="Arial"/>
        </w:rPr>
        <w:t xml:space="preserve"> out</w:t>
      </w:r>
      <w:r>
        <w:rPr>
          <w:rFonts w:ascii="Arial" w:hAnsi="Arial"/>
        </w:rPr>
        <w:t xml:space="preserve">, </w:t>
      </w:r>
      <w:r w:rsidR="00863AB4">
        <w:rPr>
          <w:rFonts w:ascii="Arial" w:hAnsi="Arial"/>
        </w:rPr>
        <w:t>get your</w:t>
      </w:r>
      <w:r>
        <w:rPr>
          <w:rFonts w:ascii="Arial" w:hAnsi="Arial"/>
        </w:rPr>
        <w:t xml:space="preserve"> deck up</w:t>
      </w:r>
      <w:r w:rsidR="00863AB4">
        <w:rPr>
          <w:rFonts w:ascii="Arial" w:hAnsi="Arial"/>
        </w:rPr>
        <w:t xml:space="preserve">. You </w:t>
      </w:r>
      <w:r>
        <w:rPr>
          <w:rFonts w:ascii="Arial" w:hAnsi="Arial"/>
        </w:rPr>
        <w:t xml:space="preserve">really believe in this company. </w:t>
      </w:r>
      <w:r>
        <w:rPr>
          <w:rFonts w:ascii="Arial" w:hAnsi="Arial"/>
        </w:rPr>
        <w:lastRenderedPageBreak/>
        <w:t xml:space="preserve">That's why you're working on it, and you love what you do. </w:t>
      </w:r>
      <w:r w:rsidR="00863AB4">
        <w:rPr>
          <w:rFonts w:ascii="Arial" w:hAnsi="Arial"/>
        </w:rPr>
        <w:t>T</w:t>
      </w:r>
      <w:r>
        <w:rPr>
          <w:rFonts w:ascii="Arial" w:hAnsi="Arial"/>
        </w:rPr>
        <w:t xml:space="preserve">hen you start knocking on </w:t>
      </w:r>
      <w:r w:rsidR="00032E7D">
        <w:rPr>
          <w:rFonts w:ascii="Arial" w:hAnsi="Arial"/>
        </w:rPr>
        <w:t>the doors</w:t>
      </w:r>
      <w:r>
        <w:rPr>
          <w:rFonts w:ascii="Arial" w:hAnsi="Arial"/>
        </w:rPr>
        <w:t xml:space="preserve"> of VCs and different investors, and then they start asking questions, tearing down your ideas or saying, don't believe in the vision or the market is big enough. </w:t>
      </w:r>
      <w:r w:rsidR="00863AB4">
        <w:rPr>
          <w:rFonts w:ascii="Arial" w:hAnsi="Arial"/>
        </w:rPr>
        <w:t xml:space="preserve">Those first few no’s, </w:t>
      </w:r>
      <w:r>
        <w:rPr>
          <w:rFonts w:ascii="Arial" w:hAnsi="Arial"/>
        </w:rPr>
        <w:t xml:space="preserve">they </w:t>
      </w:r>
      <w:r w:rsidR="00863AB4">
        <w:rPr>
          <w:rFonts w:ascii="Arial" w:hAnsi="Arial"/>
        </w:rPr>
        <w:t xml:space="preserve">hard </w:t>
      </w:r>
      <w:r>
        <w:rPr>
          <w:rFonts w:ascii="Arial" w:hAnsi="Arial"/>
        </w:rPr>
        <w:t xml:space="preserve">to get your head around. </w:t>
      </w:r>
    </w:p>
    <w:p w14:paraId="53191C33" w14:textId="77777777" w:rsidR="00863AB4" w:rsidRDefault="00863AB4">
      <w:pPr>
        <w:spacing w:after="0"/>
        <w:rPr>
          <w:rFonts w:ascii="Arial" w:hAnsi="Arial"/>
        </w:rPr>
      </w:pPr>
    </w:p>
    <w:p w14:paraId="381766D7" w14:textId="0DCB6B2F" w:rsidR="004A2A68" w:rsidRDefault="00863AB4">
      <w:pPr>
        <w:spacing w:after="0"/>
      </w:pPr>
      <w:r>
        <w:rPr>
          <w:rFonts w:ascii="Arial" w:hAnsi="Arial"/>
        </w:rPr>
        <w:t>Depending</w:t>
      </w:r>
      <w:r w:rsidR="00000000">
        <w:rPr>
          <w:rFonts w:ascii="Arial" w:hAnsi="Arial"/>
        </w:rPr>
        <w:t xml:space="preserve"> on what type of personality have, it can be difficult to thicken up. </w:t>
      </w:r>
      <w:r>
        <w:rPr>
          <w:rFonts w:ascii="Arial" w:hAnsi="Arial"/>
        </w:rPr>
        <w:t>It’s a</w:t>
      </w:r>
      <w:r w:rsidR="00000000">
        <w:rPr>
          <w:rFonts w:ascii="Arial" w:hAnsi="Arial"/>
        </w:rPr>
        <w:t>lways difficult to stick it out</w:t>
      </w:r>
      <w:r>
        <w:rPr>
          <w:rFonts w:ascii="Arial" w:hAnsi="Arial"/>
        </w:rPr>
        <w:t xml:space="preserve"> </w:t>
      </w:r>
      <w:r w:rsidR="00000000">
        <w:rPr>
          <w:rFonts w:ascii="Arial" w:hAnsi="Arial"/>
        </w:rPr>
        <w:t xml:space="preserve">to be honest. But </w:t>
      </w:r>
      <w:r w:rsidR="007D468D">
        <w:rPr>
          <w:rFonts w:ascii="Arial" w:hAnsi="Arial"/>
        </w:rPr>
        <w:t>it’s</w:t>
      </w:r>
      <w:r w:rsidR="00000000">
        <w:rPr>
          <w:rFonts w:ascii="Arial" w:hAnsi="Arial"/>
        </w:rPr>
        <w:t xml:space="preserve"> how you tip the nose and then turn th</w:t>
      </w:r>
      <w:r>
        <w:rPr>
          <w:rFonts w:ascii="Arial" w:hAnsi="Arial"/>
        </w:rPr>
        <w:t xml:space="preserve">ose </w:t>
      </w:r>
      <w:r w:rsidR="00DB64CA">
        <w:rPr>
          <w:rFonts w:ascii="Arial" w:hAnsi="Arial"/>
        </w:rPr>
        <w:t>no’s</w:t>
      </w:r>
      <w:r w:rsidR="00000000">
        <w:rPr>
          <w:rFonts w:ascii="Arial" w:hAnsi="Arial"/>
        </w:rPr>
        <w:t xml:space="preserve"> into </w:t>
      </w:r>
      <w:r w:rsidR="00032E7D">
        <w:rPr>
          <w:rFonts w:ascii="Arial" w:hAnsi="Arial"/>
        </w:rPr>
        <w:t>yeses</w:t>
      </w:r>
      <w:r w:rsidR="00000000">
        <w:rPr>
          <w:rFonts w:ascii="Arial" w:hAnsi="Arial"/>
        </w:rPr>
        <w:t xml:space="preserve"> for future rounds, is what's </w:t>
      </w:r>
      <w:proofErr w:type="gramStart"/>
      <w:r w:rsidR="00000000">
        <w:rPr>
          <w:rFonts w:ascii="Arial" w:hAnsi="Arial"/>
        </w:rPr>
        <w:t>probably the</w:t>
      </w:r>
      <w:proofErr w:type="gramEnd"/>
      <w:r w:rsidR="00000000">
        <w:rPr>
          <w:rFonts w:ascii="Arial" w:hAnsi="Arial"/>
        </w:rPr>
        <w:t xml:space="preserve"> critical part. </w:t>
      </w:r>
      <w:r>
        <w:rPr>
          <w:rFonts w:ascii="Arial" w:hAnsi="Arial"/>
        </w:rPr>
        <w:t xml:space="preserve">So, </w:t>
      </w:r>
      <w:r w:rsidR="00000000">
        <w:rPr>
          <w:rFonts w:ascii="Arial" w:hAnsi="Arial"/>
        </w:rPr>
        <w:t xml:space="preserve">taking notes and lessons learned from the investors is really important. </w:t>
      </w:r>
      <w:r w:rsidR="007D468D">
        <w:rPr>
          <w:rFonts w:ascii="Arial" w:hAnsi="Arial"/>
        </w:rPr>
        <w:t>Also,</w:t>
      </w:r>
      <w:r w:rsidR="00000000">
        <w:rPr>
          <w:rFonts w:ascii="Arial" w:hAnsi="Arial"/>
        </w:rPr>
        <w:t xml:space="preserve"> targeting the right type of investors.</w:t>
      </w:r>
    </w:p>
    <w:p w14:paraId="74D11E4B" w14:textId="77777777" w:rsidR="004A2A68" w:rsidRDefault="004A2A68">
      <w:pPr>
        <w:spacing w:after="0"/>
      </w:pPr>
    </w:p>
    <w:p w14:paraId="15841B6F" w14:textId="77777777" w:rsidR="004A2A68" w:rsidRDefault="00000000">
      <w:pPr>
        <w:spacing w:after="0"/>
      </w:pPr>
      <w:r>
        <w:rPr>
          <w:rFonts w:ascii="Arial" w:hAnsi="Arial"/>
          <w:b/>
        </w:rPr>
        <w:t xml:space="preserve">Matthew Todd  </w:t>
      </w:r>
    </w:p>
    <w:p w14:paraId="081D324A" w14:textId="06AEFD65" w:rsidR="004A2A68" w:rsidRDefault="00000000">
      <w:pPr>
        <w:spacing w:after="0"/>
      </w:pPr>
      <w:r>
        <w:rPr>
          <w:rFonts w:ascii="Arial" w:hAnsi="Arial"/>
        </w:rPr>
        <w:t>Is that by industry</w:t>
      </w:r>
      <w:r w:rsidR="007D468D">
        <w:rPr>
          <w:rFonts w:ascii="Arial" w:hAnsi="Arial"/>
        </w:rPr>
        <w:t>,</w:t>
      </w:r>
      <w:r>
        <w:rPr>
          <w:rFonts w:ascii="Arial" w:hAnsi="Arial"/>
        </w:rPr>
        <w:t xml:space="preserve"> by ambition</w:t>
      </w:r>
      <w:r w:rsidR="007D468D">
        <w:rPr>
          <w:rFonts w:ascii="Arial" w:hAnsi="Arial"/>
        </w:rPr>
        <w:t xml:space="preserve">, </w:t>
      </w:r>
      <w:r>
        <w:rPr>
          <w:rFonts w:ascii="Arial" w:hAnsi="Arial"/>
        </w:rPr>
        <w:t>by size?</w:t>
      </w:r>
    </w:p>
    <w:p w14:paraId="631F06DD" w14:textId="77777777" w:rsidR="004A2A68" w:rsidRDefault="004A2A68">
      <w:pPr>
        <w:spacing w:after="0"/>
      </w:pPr>
    </w:p>
    <w:p w14:paraId="38573F27" w14:textId="77777777" w:rsidR="004A2A68" w:rsidRDefault="00000000">
      <w:pPr>
        <w:spacing w:after="0"/>
      </w:pPr>
      <w:r>
        <w:rPr>
          <w:rFonts w:ascii="Arial" w:hAnsi="Arial"/>
          <w:b/>
        </w:rPr>
        <w:t xml:space="preserve">Manoj Versani  </w:t>
      </w:r>
    </w:p>
    <w:p w14:paraId="6F0D7B82" w14:textId="18D6D57E" w:rsidR="007D468D" w:rsidRDefault="007D468D">
      <w:pPr>
        <w:spacing w:after="0"/>
        <w:rPr>
          <w:rFonts w:ascii="Arial" w:hAnsi="Arial"/>
        </w:rPr>
      </w:pPr>
      <w:r>
        <w:rPr>
          <w:rFonts w:ascii="Arial" w:hAnsi="Arial"/>
        </w:rPr>
        <w:t>By</w:t>
      </w:r>
      <w:r w:rsidR="00000000">
        <w:rPr>
          <w:rFonts w:ascii="Arial" w:hAnsi="Arial"/>
        </w:rPr>
        <w:t xml:space="preserve"> industry </w:t>
      </w:r>
      <w:r>
        <w:rPr>
          <w:rFonts w:ascii="Arial" w:hAnsi="Arial"/>
        </w:rPr>
        <w:t>is a</w:t>
      </w:r>
      <w:r w:rsidR="00000000">
        <w:rPr>
          <w:rFonts w:ascii="Arial" w:hAnsi="Arial"/>
        </w:rPr>
        <w:t xml:space="preserve"> no brainer. Like if you're FinTech </w:t>
      </w:r>
      <w:r>
        <w:rPr>
          <w:rFonts w:ascii="Arial" w:hAnsi="Arial"/>
        </w:rPr>
        <w:t>go</w:t>
      </w:r>
      <w:r w:rsidR="00000000">
        <w:rPr>
          <w:rFonts w:ascii="Arial" w:hAnsi="Arial"/>
        </w:rPr>
        <w:t xml:space="preserve"> for FinTech VCs </w:t>
      </w:r>
      <w:r>
        <w:rPr>
          <w:rFonts w:ascii="Arial" w:hAnsi="Arial"/>
        </w:rPr>
        <w:t xml:space="preserve">first, the generalist VC’s. </w:t>
      </w:r>
      <w:r w:rsidR="00000000">
        <w:rPr>
          <w:rFonts w:ascii="Arial" w:hAnsi="Arial"/>
        </w:rPr>
        <w:t>There's no point pitching to healthcare</w:t>
      </w:r>
      <w:r>
        <w:rPr>
          <w:rFonts w:ascii="Arial" w:hAnsi="Arial"/>
        </w:rPr>
        <w:t xml:space="preserve"> </w:t>
      </w:r>
      <w:r w:rsidR="00000000">
        <w:rPr>
          <w:rFonts w:ascii="Arial" w:hAnsi="Arial"/>
        </w:rPr>
        <w:t xml:space="preserve">VC, for example. </w:t>
      </w:r>
      <w:r>
        <w:rPr>
          <w:rFonts w:ascii="Arial" w:hAnsi="Arial"/>
        </w:rPr>
        <w:t>T</w:t>
      </w:r>
      <w:r w:rsidR="00000000">
        <w:rPr>
          <w:rFonts w:ascii="Arial" w:hAnsi="Arial"/>
        </w:rPr>
        <w:t xml:space="preserve">hen by size is definitely really important. Like everyone wants a tier one VC, or tier two VCs. </w:t>
      </w:r>
      <w:r w:rsidR="00032E7D">
        <w:rPr>
          <w:rFonts w:ascii="Arial" w:hAnsi="Arial"/>
        </w:rPr>
        <w:t>So,</w:t>
      </w:r>
      <w:r w:rsidR="00000000">
        <w:rPr>
          <w:rFonts w:ascii="Arial" w:hAnsi="Arial"/>
        </w:rPr>
        <w:t xml:space="preserve"> prioritize. You might want to prioritize those if they want to do that. But you </w:t>
      </w:r>
      <w:proofErr w:type="gramStart"/>
      <w:r>
        <w:rPr>
          <w:rFonts w:ascii="Arial" w:hAnsi="Arial"/>
        </w:rPr>
        <w:t>have got</w:t>
      </w:r>
      <w:proofErr w:type="gramEnd"/>
      <w:r w:rsidR="00000000">
        <w:rPr>
          <w:rFonts w:ascii="Arial" w:hAnsi="Arial"/>
        </w:rPr>
        <w:t xml:space="preserve"> to be realistic in terms of where your company is and what stage you're at before you start poaching them</w:t>
      </w:r>
      <w:r>
        <w:rPr>
          <w:rFonts w:ascii="Arial" w:hAnsi="Arial"/>
        </w:rPr>
        <w:t xml:space="preserve">. </w:t>
      </w:r>
    </w:p>
    <w:p w14:paraId="3317A9B5" w14:textId="77777777" w:rsidR="007D468D" w:rsidRDefault="007D468D">
      <w:pPr>
        <w:spacing w:after="0"/>
        <w:rPr>
          <w:rFonts w:ascii="Arial" w:hAnsi="Arial"/>
        </w:rPr>
      </w:pPr>
    </w:p>
    <w:p w14:paraId="061E801B" w14:textId="63D81210" w:rsidR="004A2A68" w:rsidRDefault="007D468D">
      <w:pPr>
        <w:spacing w:after="0"/>
      </w:pPr>
      <w:r>
        <w:rPr>
          <w:rFonts w:ascii="Arial" w:hAnsi="Arial"/>
        </w:rPr>
        <w:t>T</w:t>
      </w:r>
      <w:r w:rsidR="00000000">
        <w:rPr>
          <w:rFonts w:ascii="Arial" w:hAnsi="Arial"/>
        </w:rPr>
        <w:t>hen you might want to decide if you're an EIS investable company, then you can go after the EIS funds, VCs, small VCs, big VCs</w:t>
      </w:r>
      <w:r>
        <w:rPr>
          <w:rFonts w:ascii="Arial" w:hAnsi="Arial"/>
        </w:rPr>
        <w:t xml:space="preserve">. </w:t>
      </w:r>
      <w:r w:rsidR="00000000">
        <w:rPr>
          <w:rFonts w:ascii="Arial" w:hAnsi="Arial"/>
        </w:rPr>
        <w:t xml:space="preserve">I think getting that shortlist down to the ones you really want to target and then get </w:t>
      </w:r>
      <w:r>
        <w:rPr>
          <w:rFonts w:ascii="Arial" w:hAnsi="Arial"/>
        </w:rPr>
        <w:t>it</w:t>
      </w:r>
      <w:r w:rsidR="00000000">
        <w:rPr>
          <w:rFonts w:ascii="Arial" w:hAnsi="Arial"/>
        </w:rPr>
        <w:t xml:space="preserve"> right is really, really important. </w:t>
      </w:r>
      <w:r>
        <w:rPr>
          <w:rFonts w:ascii="Arial" w:hAnsi="Arial"/>
        </w:rPr>
        <w:t>T</w:t>
      </w:r>
      <w:r w:rsidR="00000000">
        <w:rPr>
          <w:rFonts w:ascii="Arial" w:hAnsi="Arial"/>
        </w:rPr>
        <w:t>hen you get better quality discussions as well.</w:t>
      </w:r>
    </w:p>
    <w:p w14:paraId="5B25437B" w14:textId="77777777" w:rsidR="004A2A68" w:rsidRDefault="004A2A68">
      <w:pPr>
        <w:spacing w:after="0"/>
      </w:pPr>
    </w:p>
    <w:p w14:paraId="3F9A9DF3" w14:textId="77777777" w:rsidR="004A2A68" w:rsidRDefault="00000000">
      <w:pPr>
        <w:spacing w:after="0"/>
      </w:pPr>
      <w:r>
        <w:rPr>
          <w:rFonts w:ascii="Arial" w:hAnsi="Arial"/>
          <w:b/>
        </w:rPr>
        <w:t xml:space="preserve">Matthew Todd  </w:t>
      </w:r>
    </w:p>
    <w:p w14:paraId="29AA4C12" w14:textId="701FE5F4" w:rsidR="004A2A68" w:rsidRDefault="007D468D">
      <w:pPr>
        <w:spacing w:after="0"/>
      </w:pPr>
      <w:r>
        <w:rPr>
          <w:rFonts w:ascii="Arial" w:hAnsi="Arial"/>
        </w:rPr>
        <w:t>In</w:t>
      </w:r>
      <w:r w:rsidR="00000000">
        <w:rPr>
          <w:rFonts w:ascii="Arial" w:hAnsi="Arial"/>
        </w:rPr>
        <w:t xml:space="preserve"> terms of the lessons learned, a couple of things come to mind</w:t>
      </w:r>
      <w:r>
        <w:rPr>
          <w:rFonts w:ascii="Arial" w:hAnsi="Arial"/>
        </w:rPr>
        <w:t xml:space="preserve">. </w:t>
      </w:r>
      <w:r w:rsidR="00000000">
        <w:rPr>
          <w:rFonts w:ascii="Arial" w:hAnsi="Arial"/>
        </w:rPr>
        <w:t>How did you differentiate between an investor that just didn't get it</w:t>
      </w:r>
      <w:r>
        <w:rPr>
          <w:rFonts w:ascii="Arial" w:hAnsi="Arial"/>
        </w:rPr>
        <w:t>,</w:t>
      </w:r>
      <w:r w:rsidR="00000000">
        <w:rPr>
          <w:rFonts w:ascii="Arial" w:hAnsi="Arial"/>
        </w:rPr>
        <w:t xml:space="preserve"> didn't believe in it, you know, from their own personal perspective</w:t>
      </w:r>
      <w:r>
        <w:rPr>
          <w:rFonts w:ascii="Arial" w:hAnsi="Arial"/>
        </w:rPr>
        <w:t xml:space="preserve">, </w:t>
      </w:r>
      <w:r w:rsidR="00000000">
        <w:rPr>
          <w:rFonts w:ascii="Arial" w:hAnsi="Arial"/>
        </w:rPr>
        <w:t>versus feedback that you actually then needed to take and iterate into a change in the way you pitch you know, next time around to a different investor.</w:t>
      </w:r>
    </w:p>
    <w:p w14:paraId="05350B62" w14:textId="77777777" w:rsidR="004A2A68" w:rsidRDefault="004A2A68">
      <w:pPr>
        <w:spacing w:after="0"/>
      </w:pPr>
    </w:p>
    <w:p w14:paraId="5F0274F5" w14:textId="77777777" w:rsidR="004A2A68" w:rsidRDefault="00000000">
      <w:pPr>
        <w:spacing w:after="0"/>
      </w:pPr>
      <w:r>
        <w:rPr>
          <w:rFonts w:ascii="Arial" w:hAnsi="Arial"/>
          <w:b/>
        </w:rPr>
        <w:t xml:space="preserve">Manoj Versani  </w:t>
      </w:r>
    </w:p>
    <w:p w14:paraId="6440780F" w14:textId="77777777" w:rsidR="007D468D" w:rsidRDefault="007D468D">
      <w:pPr>
        <w:spacing w:after="0"/>
        <w:rPr>
          <w:rFonts w:ascii="Arial" w:hAnsi="Arial"/>
        </w:rPr>
      </w:pPr>
      <w:r>
        <w:rPr>
          <w:rFonts w:ascii="Arial" w:hAnsi="Arial"/>
        </w:rPr>
        <w:t>That’s</w:t>
      </w:r>
      <w:r w:rsidR="00000000">
        <w:rPr>
          <w:rFonts w:ascii="Arial" w:hAnsi="Arial"/>
        </w:rPr>
        <w:t xml:space="preserve"> a really good point because the target segment we got after as, as </w:t>
      </w:r>
      <w:r>
        <w:rPr>
          <w:rFonts w:ascii="Arial" w:hAnsi="Arial"/>
        </w:rPr>
        <w:t>H</w:t>
      </w:r>
      <w:r w:rsidR="00000000">
        <w:rPr>
          <w:rFonts w:ascii="Arial" w:hAnsi="Arial"/>
        </w:rPr>
        <w:t>ammock</w:t>
      </w:r>
      <w:r>
        <w:rPr>
          <w:rFonts w:ascii="Arial" w:hAnsi="Arial"/>
        </w:rPr>
        <w:t xml:space="preserve">, </w:t>
      </w:r>
      <w:r w:rsidR="00000000">
        <w:rPr>
          <w:rFonts w:ascii="Arial" w:hAnsi="Arial"/>
        </w:rPr>
        <w:t xml:space="preserve">as </w:t>
      </w:r>
      <w:proofErr w:type="gramStart"/>
      <w:r w:rsidR="00000000">
        <w:rPr>
          <w:rFonts w:ascii="Arial" w:hAnsi="Arial"/>
        </w:rPr>
        <w:t>landlords</w:t>
      </w:r>
      <w:proofErr w:type="gramEnd"/>
      <w:r w:rsidR="00000000">
        <w:rPr>
          <w:rFonts w:ascii="Arial" w:hAnsi="Arial"/>
        </w:rPr>
        <w:t xml:space="preserve"> obviously. </w:t>
      </w:r>
      <w:r>
        <w:rPr>
          <w:rFonts w:ascii="Arial" w:hAnsi="Arial"/>
        </w:rPr>
        <w:t>It’s</w:t>
      </w:r>
      <w:r w:rsidR="00000000">
        <w:rPr>
          <w:rFonts w:ascii="Arial" w:hAnsi="Arial"/>
        </w:rPr>
        <w:t xml:space="preserve"> not a surprise</w:t>
      </w:r>
      <w:r>
        <w:rPr>
          <w:rFonts w:ascii="Arial" w:hAnsi="Arial"/>
        </w:rPr>
        <w:t xml:space="preserve"> that</w:t>
      </w:r>
      <w:r w:rsidR="00000000">
        <w:rPr>
          <w:rFonts w:ascii="Arial" w:hAnsi="Arial"/>
        </w:rPr>
        <w:t xml:space="preserve"> a lot of the VCs we spoke to invested in property and some of them were </w:t>
      </w:r>
      <w:proofErr w:type="gramStart"/>
      <w:r w:rsidR="00000000">
        <w:rPr>
          <w:rFonts w:ascii="Arial" w:hAnsi="Arial"/>
        </w:rPr>
        <w:t>landlords</w:t>
      </w:r>
      <w:proofErr w:type="gramEnd"/>
      <w:r>
        <w:rPr>
          <w:rFonts w:ascii="Arial" w:hAnsi="Arial"/>
        </w:rPr>
        <w:t>. T</w:t>
      </w:r>
      <w:r w:rsidR="00000000">
        <w:rPr>
          <w:rFonts w:ascii="Arial" w:hAnsi="Arial"/>
        </w:rPr>
        <w:t xml:space="preserve">hen they always put themselves in their shoes and think about </w:t>
      </w:r>
      <w:r>
        <w:rPr>
          <w:rFonts w:ascii="Arial" w:hAnsi="Arial"/>
        </w:rPr>
        <w:t xml:space="preserve">Hammock </w:t>
      </w:r>
      <w:r w:rsidR="00000000">
        <w:rPr>
          <w:rFonts w:ascii="Arial" w:hAnsi="Arial"/>
        </w:rPr>
        <w:t>afterwards</w:t>
      </w:r>
      <w:r>
        <w:rPr>
          <w:rFonts w:ascii="Arial" w:hAnsi="Arial"/>
        </w:rPr>
        <w:t xml:space="preserve">. </w:t>
      </w:r>
    </w:p>
    <w:p w14:paraId="09E1179C" w14:textId="77777777" w:rsidR="007D468D" w:rsidRDefault="007D468D">
      <w:pPr>
        <w:spacing w:after="0"/>
        <w:rPr>
          <w:rFonts w:ascii="Arial" w:hAnsi="Arial"/>
        </w:rPr>
      </w:pPr>
    </w:p>
    <w:p w14:paraId="09A6294E" w14:textId="47CF5A33" w:rsidR="007D468D" w:rsidRDefault="007D468D">
      <w:pPr>
        <w:spacing w:after="0"/>
        <w:rPr>
          <w:rFonts w:ascii="Arial" w:hAnsi="Arial"/>
        </w:rPr>
      </w:pPr>
      <w:r>
        <w:rPr>
          <w:rFonts w:ascii="Arial" w:hAnsi="Arial"/>
        </w:rPr>
        <w:t>T</w:t>
      </w:r>
      <w:r w:rsidR="00000000">
        <w:rPr>
          <w:rFonts w:ascii="Arial" w:hAnsi="Arial"/>
        </w:rPr>
        <w:t xml:space="preserve">hen say, you know, I don't I don't need hammock. I've got </w:t>
      </w:r>
      <w:r w:rsidR="00DB64CA">
        <w:rPr>
          <w:rFonts w:ascii="Arial" w:hAnsi="Arial"/>
        </w:rPr>
        <w:t>an</w:t>
      </w:r>
      <w:r w:rsidR="00000000">
        <w:rPr>
          <w:rFonts w:ascii="Arial" w:hAnsi="Arial"/>
        </w:rPr>
        <w:t xml:space="preserve"> accountant. I got this and that. </w:t>
      </w:r>
      <w:r>
        <w:rPr>
          <w:rFonts w:ascii="Arial" w:hAnsi="Arial"/>
        </w:rPr>
        <w:t>T</w:t>
      </w:r>
      <w:r w:rsidR="00000000">
        <w:rPr>
          <w:rFonts w:ascii="Arial" w:hAnsi="Arial"/>
        </w:rPr>
        <w:t>hat</w:t>
      </w:r>
      <w:r>
        <w:rPr>
          <w:rFonts w:ascii="Arial" w:hAnsi="Arial"/>
        </w:rPr>
        <w:t>’s</w:t>
      </w:r>
      <w:r w:rsidR="00000000">
        <w:rPr>
          <w:rFonts w:ascii="Arial" w:hAnsi="Arial"/>
        </w:rPr>
        <w:t xml:space="preserve"> </w:t>
      </w:r>
      <w:r>
        <w:rPr>
          <w:rFonts w:ascii="Arial" w:hAnsi="Arial"/>
        </w:rPr>
        <w:t xml:space="preserve">what </w:t>
      </w:r>
      <w:r w:rsidR="00000000">
        <w:rPr>
          <w:rFonts w:ascii="Arial" w:hAnsi="Arial"/>
        </w:rPr>
        <w:t xml:space="preserve">happened </w:t>
      </w:r>
      <w:r>
        <w:rPr>
          <w:rFonts w:ascii="Arial" w:hAnsi="Arial"/>
        </w:rPr>
        <w:t xml:space="preserve">with the </w:t>
      </w:r>
      <w:r w:rsidR="00000000">
        <w:rPr>
          <w:rFonts w:ascii="Arial" w:hAnsi="Arial"/>
        </w:rPr>
        <w:t xml:space="preserve">first one of the VCs, and I wasn't really quite prepared for that. </w:t>
      </w:r>
      <w:r>
        <w:rPr>
          <w:rFonts w:ascii="Arial" w:hAnsi="Arial"/>
        </w:rPr>
        <w:t>Then</w:t>
      </w:r>
      <w:r w:rsidR="00000000">
        <w:rPr>
          <w:rFonts w:ascii="Arial" w:hAnsi="Arial"/>
        </w:rPr>
        <w:t xml:space="preserve"> afterwards I prepared myself. </w:t>
      </w:r>
      <w:r>
        <w:rPr>
          <w:rFonts w:ascii="Arial" w:hAnsi="Arial"/>
        </w:rPr>
        <w:t>F</w:t>
      </w:r>
      <w:r w:rsidR="00000000">
        <w:rPr>
          <w:rFonts w:ascii="Arial" w:hAnsi="Arial"/>
        </w:rPr>
        <w:t xml:space="preserve">rankly speaking, the </w:t>
      </w:r>
      <w:r w:rsidR="00DB64CA">
        <w:rPr>
          <w:rFonts w:ascii="Arial" w:hAnsi="Arial"/>
        </w:rPr>
        <w:t>super-rich</w:t>
      </w:r>
      <w:r w:rsidR="00000000">
        <w:rPr>
          <w:rFonts w:ascii="Arial" w:hAnsi="Arial"/>
        </w:rPr>
        <w:t xml:space="preserve">, someone that's extremely wealthy, they have other people that have teams around them, managing the property on their behalf. </w:t>
      </w:r>
      <w:r>
        <w:rPr>
          <w:rFonts w:ascii="Arial" w:hAnsi="Arial"/>
        </w:rPr>
        <w:t>So,</w:t>
      </w:r>
      <w:r w:rsidR="00000000">
        <w:rPr>
          <w:rFonts w:ascii="Arial" w:hAnsi="Arial"/>
        </w:rPr>
        <w:t xml:space="preserve"> it might not be the actual individual themselves is using </w:t>
      </w:r>
      <w:r>
        <w:rPr>
          <w:rFonts w:ascii="Arial" w:hAnsi="Arial"/>
        </w:rPr>
        <w:t>H</w:t>
      </w:r>
      <w:r w:rsidR="00000000">
        <w:rPr>
          <w:rFonts w:ascii="Arial" w:hAnsi="Arial"/>
        </w:rPr>
        <w:t xml:space="preserve">ammock but it might be </w:t>
      </w:r>
      <w:proofErr w:type="gramStart"/>
      <w:r w:rsidR="00000000">
        <w:rPr>
          <w:rFonts w:ascii="Arial" w:hAnsi="Arial"/>
        </w:rPr>
        <w:t>some</w:t>
      </w:r>
      <w:proofErr w:type="gramEnd"/>
      <w:r w:rsidR="00000000">
        <w:rPr>
          <w:rFonts w:ascii="Arial" w:hAnsi="Arial"/>
        </w:rPr>
        <w:t xml:space="preserve"> other person in a team or it might be the IFA using </w:t>
      </w:r>
      <w:r>
        <w:rPr>
          <w:rFonts w:ascii="Arial" w:hAnsi="Arial"/>
        </w:rPr>
        <w:t>H</w:t>
      </w:r>
      <w:r w:rsidR="00000000">
        <w:rPr>
          <w:rFonts w:ascii="Arial" w:hAnsi="Arial"/>
        </w:rPr>
        <w:t>ammock instead or the bookkeeper us</w:t>
      </w:r>
      <w:r>
        <w:rPr>
          <w:rFonts w:ascii="Arial" w:hAnsi="Arial"/>
        </w:rPr>
        <w:t>ing</w:t>
      </w:r>
      <w:r w:rsidR="00000000">
        <w:rPr>
          <w:rFonts w:ascii="Arial" w:hAnsi="Arial"/>
        </w:rPr>
        <w:t xml:space="preserve"> </w:t>
      </w:r>
      <w:r>
        <w:rPr>
          <w:rFonts w:ascii="Arial" w:hAnsi="Arial"/>
        </w:rPr>
        <w:t>H</w:t>
      </w:r>
      <w:r w:rsidR="00000000">
        <w:rPr>
          <w:rFonts w:ascii="Arial" w:hAnsi="Arial"/>
        </w:rPr>
        <w:t xml:space="preserve">ammock. </w:t>
      </w:r>
    </w:p>
    <w:p w14:paraId="6783B018" w14:textId="77777777" w:rsidR="007D468D" w:rsidRDefault="007D468D">
      <w:pPr>
        <w:spacing w:after="0"/>
        <w:rPr>
          <w:rFonts w:ascii="Arial" w:hAnsi="Arial"/>
        </w:rPr>
      </w:pPr>
    </w:p>
    <w:p w14:paraId="7C4DCA58" w14:textId="1CB78FB6" w:rsidR="004A2A68" w:rsidRDefault="007D468D">
      <w:pPr>
        <w:spacing w:after="0"/>
      </w:pPr>
      <w:r>
        <w:rPr>
          <w:rFonts w:ascii="Arial" w:hAnsi="Arial"/>
        </w:rPr>
        <w:t xml:space="preserve">Other </w:t>
      </w:r>
      <w:r w:rsidR="00000000">
        <w:rPr>
          <w:rFonts w:ascii="Arial" w:hAnsi="Arial"/>
        </w:rPr>
        <w:t>feedback will be about go</w:t>
      </w:r>
      <w:r>
        <w:rPr>
          <w:rFonts w:ascii="Arial" w:hAnsi="Arial"/>
        </w:rPr>
        <w:t>ing</w:t>
      </w:r>
      <w:r w:rsidR="00000000">
        <w:rPr>
          <w:rFonts w:ascii="Arial" w:hAnsi="Arial"/>
        </w:rPr>
        <w:t xml:space="preserve"> to market or about division</w:t>
      </w:r>
      <w:r>
        <w:rPr>
          <w:rFonts w:ascii="Arial" w:hAnsi="Arial"/>
        </w:rPr>
        <w:t>. H</w:t>
      </w:r>
      <w:r w:rsidR="00000000">
        <w:rPr>
          <w:rFonts w:ascii="Arial" w:hAnsi="Arial"/>
        </w:rPr>
        <w:t xml:space="preserve">ow big is it? I used to then get more concrete evidence around the market size. I used to send them research papers that we written </w:t>
      </w:r>
      <w:r w:rsidR="00000000">
        <w:rPr>
          <w:rFonts w:ascii="Arial" w:hAnsi="Arial"/>
        </w:rPr>
        <w:lastRenderedPageBreak/>
        <w:t xml:space="preserve">ourselves around the market size with credible sources. </w:t>
      </w:r>
      <w:r>
        <w:rPr>
          <w:rFonts w:ascii="Arial" w:hAnsi="Arial"/>
        </w:rPr>
        <w:t xml:space="preserve">The </w:t>
      </w:r>
      <w:proofErr w:type="gramStart"/>
      <w:r w:rsidR="00000000">
        <w:rPr>
          <w:rFonts w:ascii="Arial" w:hAnsi="Arial"/>
        </w:rPr>
        <w:t>common questions</w:t>
      </w:r>
      <w:proofErr w:type="gramEnd"/>
      <w:r w:rsidR="00000000">
        <w:rPr>
          <w:rFonts w:ascii="Arial" w:hAnsi="Arial"/>
        </w:rPr>
        <w:t xml:space="preserve"> that will always come up </w:t>
      </w:r>
      <w:r w:rsidR="00DB64CA">
        <w:rPr>
          <w:rFonts w:ascii="Arial" w:hAnsi="Arial"/>
        </w:rPr>
        <w:t>are</w:t>
      </w:r>
      <w:r w:rsidR="00000000">
        <w:rPr>
          <w:rFonts w:ascii="Arial" w:hAnsi="Arial"/>
        </w:rPr>
        <w:t>, you know, market size, the size of opportunity, and how big it is. So</w:t>
      </w:r>
      <w:r>
        <w:rPr>
          <w:rFonts w:ascii="Arial" w:hAnsi="Arial"/>
        </w:rPr>
        <w:t>,</w:t>
      </w:r>
      <w:r w:rsidR="00000000">
        <w:rPr>
          <w:rFonts w:ascii="Arial" w:hAnsi="Arial"/>
        </w:rPr>
        <w:t xml:space="preserve"> have those</w:t>
      </w:r>
      <w:r>
        <w:rPr>
          <w:rFonts w:ascii="Arial" w:hAnsi="Arial"/>
        </w:rPr>
        <w:t xml:space="preserve"> </w:t>
      </w:r>
      <w:r w:rsidR="00000000">
        <w:rPr>
          <w:rFonts w:ascii="Arial" w:hAnsi="Arial"/>
        </w:rPr>
        <w:t xml:space="preserve">and </w:t>
      </w:r>
      <w:proofErr w:type="gramStart"/>
      <w:r w:rsidR="00000000">
        <w:rPr>
          <w:rFonts w:ascii="Arial" w:hAnsi="Arial"/>
        </w:rPr>
        <w:t>write</w:t>
      </w:r>
      <w:proofErr w:type="gramEnd"/>
      <w:r w:rsidR="00000000">
        <w:rPr>
          <w:rFonts w:ascii="Arial" w:hAnsi="Arial"/>
        </w:rPr>
        <w:t xml:space="preserve"> your thesis essentially</w:t>
      </w:r>
      <w:r>
        <w:rPr>
          <w:rFonts w:ascii="Arial" w:hAnsi="Arial"/>
        </w:rPr>
        <w:t>.</w:t>
      </w:r>
    </w:p>
    <w:p w14:paraId="4F588F06" w14:textId="77777777" w:rsidR="004A2A68" w:rsidRDefault="004A2A68">
      <w:pPr>
        <w:spacing w:after="0"/>
      </w:pPr>
    </w:p>
    <w:p w14:paraId="1373B92A" w14:textId="77777777" w:rsidR="004A2A68" w:rsidRDefault="00000000">
      <w:pPr>
        <w:spacing w:after="0"/>
      </w:pPr>
      <w:r>
        <w:rPr>
          <w:rFonts w:ascii="Arial" w:hAnsi="Arial"/>
          <w:b/>
        </w:rPr>
        <w:t xml:space="preserve">Matthew Todd  </w:t>
      </w:r>
    </w:p>
    <w:p w14:paraId="59934DE2" w14:textId="0898EC1F" w:rsidR="004A2A68" w:rsidRDefault="00000000">
      <w:pPr>
        <w:spacing w:after="0"/>
      </w:pPr>
      <w:r>
        <w:rPr>
          <w:rFonts w:ascii="Arial" w:hAnsi="Arial"/>
        </w:rPr>
        <w:t xml:space="preserve">Yeah, and it sounds like </w:t>
      </w:r>
      <w:proofErr w:type="gramStart"/>
      <w:r>
        <w:rPr>
          <w:rFonts w:ascii="Arial" w:hAnsi="Arial"/>
        </w:rPr>
        <w:t>a properly researched</w:t>
      </w:r>
      <w:proofErr w:type="gramEnd"/>
      <w:r>
        <w:rPr>
          <w:rFonts w:ascii="Arial" w:hAnsi="Arial"/>
        </w:rPr>
        <w:t xml:space="preserve"> thesis as well, rather than, what I have, unfortunately seen some do, which is</w:t>
      </w:r>
      <w:r w:rsidR="007D468D">
        <w:rPr>
          <w:rFonts w:ascii="Arial" w:hAnsi="Arial"/>
        </w:rPr>
        <w:t xml:space="preserve"> </w:t>
      </w:r>
      <w:r>
        <w:rPr>
          <w:rFonts w:ascii="Arial" w:hAnsi="Arial"/>
        </w:rPr>
        <w:t>a quick Google search says</w:t>
      </w:r>
      <w:r w:rsidR="007D468D">
        <w:rPr>
          <w:rFonts w:ascii="Arial" w:hAnsi="Arial"/>
        </w:rPr>
        <w:t xml:space="preserve">. </w:t>
      </w:r>
    </w:p>
    <w:p w14:paraId="031FB7D7" w14:textId="77777777" w:rsidR="004A2A68" w:rsidRDefault="004A2A68">
      <w:pPr>
        <w:spacing w:after="0"/>
      </w:pPr>
    </w:p>
    <w:p w14:paraId="72DC5352" w14:textId="77777777" w:rsidR="004A2A68" w:rsidRDefault="00000000">
      <w:pPr>
        <w:spacing w:after="0"/>
      </w:pPr>
      <w:r>
        <w:rPr>
          <w:rFonts w:ascii="Arial" w:hAnsi="Arial"/>
          <w:b/>
        </w:rPr>
        <w:t xml:space="preserve">Manoj Versani  </w:t>
      </w:r>
    </w:p>
    <w:p w14:paraId="0975750B" w14:textId="42763A63" w:rsidR="004A2A68" w:rsidRDefault="00000000">
      <w:pPr>
        <w:spacing w:after="0"/>
      </w:pPr>
      <w:r>
        <w:rPr>
          <w:rFonts w:ascii="Arial" w:hAnsi="Arial"/>
        </w:rPr>
        <w:t>So</w:t>
      </w:r>
      <w:r w:rsidR="00EE013D">
        <w:rPr>
          <w:rFonts w:ascii="Arial" w:hAnsi="Arial"/>
        </w:rPr>
        <w:t>,</w:t>
      </w:r>
      <w:r>
        <w:rPr>
          <w:rFonts w:ascii="Arial" w:hAnsi="Arial"/>
        </w:rPr>
        <w:t xml:space="preserve"> what I did is I actually bought an annual account</w:t>
      </w:r>
      <w:r w:rsidR="00EE013D">
        <w:rPr>
          <w:rFonts w:ascii="Arial" w:hAnsi="Arial"/>
        </w:rPr>
        <w:t xml:space="preserve">, </w:t>
      </w:r>
      <w:r>
        <w:rPr>
          <w:rFonts w:ascii="Arial" w:hAnsi="Arial"/>
        </w:rPr>
        <w:t>started</w:t>
      </w:r>
      <w:r w:rsidR="00EE013D">
        <w:rPr>
          <w:rFonts w:ascii="Arial" w:hAnsi="Arial"/>
        </w:rPr>
        <w:t xml:space="preserve"> </w:t>
      </w:r>
      <w:r>
        <w:rPr>
          <w:rFonts w:ascii="Arial" w:hAnsi="Arial"/>
        </w:rPr>
        <w:t xml:space="preserve">going into the different charts and different research points that they have, into the sources that they link to, and we read those reports. </w:t>
      </w:r>
      <w:r w:rsidR="00EE013D">
        <w:rPr>
          <w:rFonts w:ascii="Arial" w:hAnsi="Arial"/>
        </w:rPr>
        <w:t>T</w:t>
      </w:r>
      <w:r>
        <w:rPr>
          <w:rFonts w:ascii="Arial" w:hAnsi="Arial"/>
        </w:rPr>
        <w:t xml:space="preserve">hat's what I did, as part of my research paper, I started building out based on credible </w:t>
      </w:r>
      <w:proofErr w:type="gramStart"/>
      <w:r>
        <w:rPr>
          <w:rFonts w:ascii="Arial" w:hAnsi="Arial"/>
        </w:rPr>
        <w:t>sources, essentially</w:t>
      </w:r>
      <w:proofErr w:type="gramEnd"/>
      <w:r>
        <w:rPr>
          <w:rFonts w:ascii="Arial" w:hAnsi="Arial"/>
        </w:rPr>
        <w:t>.</w:t>
      </w:r>
    </w:p>
    <w:p w14:paraId="7A17E1F6" w14:textId="77777777" w:rsidR="004A2A68" w:rsidRDefault="004A2A68">
      <w:pPr>
        <w:spacing w:after="0"/>
      </w:pPr>
    </w:p>
    <w:p w14:paraId="014498B3" w14:textId="77777777" w:rsidR="004A2A68" w:rsidRDefault="00000000">
      <w:pPr>
        <w:spacing w:after="0"/>
      </w:pPr>
      <w:r>
        <w:rPr>
          <w:rFonts w:ascii="Arial" w:hAnsi="Arial"/>
          <w:b/>
        </w:rPr>
        <w:t xml:space="preserve">Matthew Todd  </w:t>
      </w:r>
    </w:p>
    <w:p w14:paraId="5253C0FF" w14:textId="77777777" w:rsidR="00253E75" w:rsidRDefault="00EE013D">
      <w:pPr>
        <w:spacing w:after="0"/>
        <w:rPr>
          <w:rFonts w:ascii="Arial" w:hAnsi="Arial"/>
        </w:rPr>
      </w:pPr>
      <w:r>
        <w:rPr>
          <w:rFonts w:ascii="Arial" w:hAnsi="Arial"/>
        </w:rPr>
        <w:t>W</w:t>
      </w:r>
      <w:r w:rsidR="00000000">
        <w:rPr>
          <w:rFonts w:ascii="Arial" w:hAnsi="Arial"/>
        </w:rPr>
        <w:t xml:space="preserve">hen you are pitching to VCs, you effectively have a business, then you've got two types of customers, right? You've got the </w:t>
      </w:r>
      <w:proofErr w:type="gramStart"/>
      <w:r w:rsidR="00000000">
        <w:rPr>
          <w:rFonts w:ascii="Arial" w:hAnsi="Arial"/>
        </w:rPr>
        <w:t>landlords</w:t>
      </w:r>
      <w:proofErr w:type="gramEnd"/>
      <w:r w:rsidR="00000000">
        <w:rPr>
          <w:rFonts w:ascii="Arial" w:hAnsi="Arial"/>
        </w:rPr>
        <w:t xml:space="preserve">, and then you've got </w:t>
      </w:r>
      <w:r w:rsidR="00253E75">
        <w:rPr>
          <w:rFonts w:ascii="Arial" w:hAnsi="Arial"/>
        </w:rPr>
        <w:t>the</w:t>
      </w:r>
      <w:r w:rsidR="00000000">
        <w:rPr>
          <w:rFonts w:ascii="Arial" w:hAnsi="Arial"/>
        </w:rPr>
        <w:t xml:space="preserve"> investors that you're trying to sell to effectively as well</w:t>
      </w:r>
      <w:r w:rsidR="00253E75">
        <w:rPr>
          <w:rFonts w:ascii="Arial" w:hAnsi="Arial"/>
        </w:rPr>
        <w:t xml:space="preserve">. </w:t>
      </w:r>
    </w:p>
    <w:p w14:paraId="4C3F8AF4" w14:textId="77777777" w:rsidR="00253E75" w:rsidRDefault="00253E75">
      <w:pPr>
        <w:spacing w:after="0"/>
        <w:rPr>
          <w:rFonts w:ascii="Arial" w:hAnsi="Arial"/>
        </w:rPr>
      </w:pPr>
    </w:p>
    <w:p w14:paraId="3FA2C818" w14:textId="0FCA8E64" w:rsidR="004A2A68" w:rsidRDefault="00253E75">
      <w:pPr>
        <w:spacing w:after="0"/>
      </w:pPr>
      <w:r>
        <w:rPr>
          <w:rFonts w:ascii="Arial" w:hAnsi="Arial"/>
        </w:rPr>
        <w:t xml:space="preserve">How </w:t>
      </w:r>
      <w:r w:rsidR="00000000">
        <w:rPr>
          <w:rFonts w:ascii="Arial" w:hAnsi="Arial"/>
        </w:rPr>
        <w:t xml:space="preserve">do you make sure that that is all in alignment, and that you're not </w:t>
      </w:r>
      <w:proofErr w:type="gramStart"/>
      <w:r w:rsidR="00000000">
        <w:rPr>
          <w:rFonts w:ascii="Arial" w:hAnsi="Arial"/>
        </w:rPr>
        <w:t>getting dragged</w:t>
      </w:r>
      <w:proofErr w:type="gramEnd"/>
      <w:r w:rsidR="00000000">
        <w:rPr>
          <w:rFonts w:ascii="Arial" w:hAnsi="Arial"/>
        </w:rPr>
        <w:t xml:space="preserve"> off course, and that the ambition that you hold true almost remains intact? </w:t>
      </w:r>
      <w:r>
        <w:rPr>
          <w:rFonts w:ascii="Arial" w:hAnsi="Arial"/>
        </w:rPr>
        <w:t>Because</w:t>
      </w:r>
      <w:r w:rsidR="00000000">
        <w:rPr>
          <w:rFonts w:ascii="Arial" w:hAnsi="Arial"/>
        </w:rPr>
        <w:t xml:space="preserve"> I've seen some founders almost get taken off, of course, based on different investors and the end up, kind of waving around taking quite a slow path, or potentially the wrong path is less </w:t>
      </w:r>
      <w:proofErr w:type="gramStart"/>
      <w:r w:rsidR="00000000">
        <w:rPr>
          <w:rFonts w:ascii="Arial" w:hAnsi="Arial"/>
        </w:rPr>
        <w:t>valuable ultimately, overall</w:t>
      </w:r>
      <w:proofErr w:type="gramEnd"/>
      <w:r w:rsidR="00000000">
        <w:rPr>
          <w:rFonts w:ascii="Arial" w:hAnsi="Arial"/>
        </w:rPr>
        <w:t>?</w:t>
      </w:r>
    </w:p>
    <w:p w14:paraId="62E31BFB" w14:textId="77777777" w:rsidR="004A2A68" w:rsidRDefault="004A2A68">
      <w:pPr>
        <w:spacing w:after="0"/>
      </w:pPr>
    </w:p>
    <w:p w14:paraId="3DB55AA1" w14:textId="77777777" w:rsidR="004A2A68" w:rsidRDefault="00000000">
      <w:pPr>
        <w:spacing w:after="0"/>
      </w:pPr>
      <w:r>
        <w:rPr>
          <w:rFonts w:ascii="Arial" w:hAnsi="Arial"/>
          <w:b/>
        </w:rPr>
        <w:t xml:space="preserve">Manoj Versani  </w:t>
      </w:r>
    </w:p>
    <w:p w14:paraId="69BD5B2C" w14:textId="77777777" w:rsidR="00253E75" w:rsidRDefault="00253E75">
      <w:pPr>
        <w:spacing w:after="0"/>
        <w:rPr>
          <w:rFonts w:ascii="Arial" w:hAnsi="Arial"/>
        </w:rPr>
      </w:pPr>
      <w:r>
        <w:rPr>
          <w:rFonts w:ascii="Arial" w:hAnsi="Arial"/>
        </w:rPr>
        <w:t>When you are</w:t>
      </w:r>
      <w:r w:rsidR="00000000">
        <w:rPr>
          <w:rFonts w:ascii="Arial" w:hAnsi="Arial"/>
        </w:rPr>
        <w:t xml:space="preserve"> speaking to investors, it really, it also depends on who you're speaking to in our VC firm. </w:t>
      </w:r>
      <w:r>
        <w:rPr>
          <w:rFonts w:ascii="Arial" w:hAnsi="Arial"/>
        </w:rPr>
        <w:t>I</w:t>
      </w:r>
      <w:r w:rsidR="00000000">
        <w:rPr>
          <w:rFonts w:ascii="Arial" w:hAnsi="Arial"/>
        </w:rPr>
        <w:t xml:space="preserve">f you speak to a partner, or you're speaking to a graduate early in the career, the quality of the conversation will change significantly. </w:t>
      </w:r>
    </w:p>
    <w:p w14:paraId="0D4514A7" w14:textId="77777777" w:rsidR="00253E75" w:rsidRDefault="00253E75">
      <w:pPr>
        <w:spacing w:after="0"/>
        <w:rPr>
          <w:rFonts w:ascii="Arial" w:hAnsi="Arial"/>
        </w:rPr>
      </w:pPr>
    </w:p>
    <w:p w14:paraId="23FA4CF7" w14:textId="72EDC134" w:rsidR="00253E75" w:rsidRDefault="00000000">
      <w:pPr>
        <w:spacing w:after="0"/>
        <w:rPr>
          <w:rFonts w:ascii="Arial" w:hAnsi="Arial"/>
        </w:rPr>
      </w:pPr>
      <w:r>
        <w:rPr>
          <w:rFonts w:ascii="Arial" w:hAnsi="Arial"/>
        </w:rPr>
        <w:t xml:space="preserve">If you're speaking to someone that's been working in that firm for 10 years, or five years, or just been in the VC space, the quality conversations </w:t>
      </w:r>
      <w:proofErr w:type="gramStart"/>
      <w:r>
        <w:rPr>
          <w:rFonts w:ascii="Arial" w:hAnsi="Arial"/>
        </w:rPr>
        <w:t>much</w:t>
      </w:r>
      <w:proofErr w:type="gramEnd"/>
      <w:r>
        <w:rPr>
          <w:rFonts w:ascii="Arial" w:hAnsi="Arial"/>
        </w:rPr>
        <w:t xml:space="preserve"> going to be a lot stronger and better. </w:t>
      </w:r>
      <w:r w:rsidR="00253E75">
        <w:rPr>
          <w:rFonts w:ascii="Arial" w:hAnsi="Arial"/>
        </w:rPr>
        <w:t xml:space="preserve">Also, </w:t>
      </w:r>
      <w:r>
        <w:rPr>
          <w:rFonts w:ascii="Arial" w:hAnsi="Arial"/>
        </w:rPr>
        <w:t>the first few rounds, like you precede your seed</w:t>
      </w:r>
      <w:r w:rsidR="00253E75">
        <w:rPr>
          <w:rFonts w:ascii="Arial" w:hAnsi="Arial"/>
        </w:rPr>
        <w:t>, even</w:t>
      </w:r>
      <w:r>
        <w:rPr>
          <w:rFonts w:ascii="Arial" w:hAnsi="Arial"/>
        </w:rPr>
        <w:t xml:space="preserve"> the series A, as a company </w:t>
      </w:r>
      <w:r w:rsidR="00253E75">
        <w:rPr>
          <w:rFonts w:ascii="Arial" w:hAnsi="Arial"/>
        </w:rPr>
        <w:t xml:space="preserve">you are </w:t>
      </w:r>
      <w:r>
        <w:rPr>
          <w:rFonts w:ascii="Arial" w:hAnsi="Arial"/>
        </w:rPr>
        <w:t xml:space="preserve">still trying to establish proper product market fit. </w:t>
      </w:r>
      <w:r w:rsidR="00253E75">
        <w:rPr>
          <w:rFonts w:ascii="Arial" w:hAnsi="Arial"/>
        </w:rPr>
        <w:t>T</w:t>
      </w:r>
      <w:r>
        <w:rPr>
          <w:rFonts w:ascii="Arial" w:hAnsi="Arial"/>
        </w:rPr>
        <w:t xml:space="preserve">o get scalability. At that point. I strongly believe VCs should be looking at, not whether this idea is good, but whether the founder can execute </w:t>
      </w:r>
      <w:r w:rsidR="00DB64CA">
        <w:rPr>
          <w:rFonts w:ascii="Arial" w:hAnsi="Arial"/>
        </w:rPr>
        <w:t>the idea</w:t>
      </w:r>
      <w:r>
        <w:rPr>
          <w:rFonts w:ascii="Arial" w:hAnsi="Arial"/>
        </w:rPr>
        <w:t xml:space="preserve">. </w:t>
      </w:r>
    </w:p>
    <w:p w14:paraId="1BA501C8" w14:textId="77777777" w:rsidR="00253E75" w:rsidRDefault="00253E75">
      <w:pPr>
        <w:spacing w:after="0"/>
        <w:rPr>
          <w:rFonts w:ascii="Arial" w:hAnsi="Arial"/>
        </w:rPr>
      </w:pPr>
    </w:p>
    <w:p w14:paraId="49C7F0EF" w14:textId="7EA29775" w:rsidR="00A928B5" w:rsidRDefault="00DB64CA">
      <w:pPr>
        <w:spacing w:after="0"/>
        <w:rPr>
          <w:rFonts w:ascii="Arial" w:hAnsi="Arial"/>
        </w:rPr>
      </w:pPr>
      <w:r>
        <w:rPr>
          <w:rFonts w:ascii="Arial" w:hAnsi="Arial"/>
        </w:rPr>
        <w:t>So,</w:t>
      </w:r>
      <w:r w:rsidR="00000000">
        <w:rPr>
          <w:rFonts w:ascii="Arial" w:hAnsi="Arial"/>
        </w:rPr>
        <w:t xml:space="preserve"> what I started doing was </w:t>
      </w:r>
      <w:proofErr w:type="gramStart"/>
      <w:r w:rsidR="00000000">
        <w:rPr>
          <w:rFonts w:ascii="Arial" w:hAnsi="Arial"/>
        </w:rPr>
        <w:t>kind of like</w:t>
      </w:r>
      <w:proofErr w:type="gramEnd"/>
      <w:r w:rsidR="00000000">
        <w:rPr>
          <w:rFonts w:ascii="Arial" w:hAnsi="Arial"/>
        </w:rPr>
        <w:t xml:space="preserve"> sharing my story</w:t>
      </w:r>
      <w:r w:rsidR="00253E75">
        <w:rPr>
          <w:rFonts w:ascii="Arial" w:hAnsi="Arial"/>
        </w:rPr>
        <w:t xml:space="preserve"> a</w:t>
      </w:r>
      <w:r w:rsidR="00000000">
        <w:rPr>
          <w:rFonts w:ascii="Arial" w:hAnsi="Arial"/>
        </w:rPr>
        <w:t xml:space="preserve">nd why I'm the best person to execute this idea in the fundraising pitches. </w:t>
      </w:r>
      <w:r w:rsidR="00253E75">
        <w:rPr>
          <w:rFonts w:ascii="Arial" w:hAnsi="Arial"/>
        </w:rPr>
        <w:t xml:space="preserve">That </w:t>
      </w:r>
      <w:r w:rsidR="00000000">
        <w:rPr>
          <w:rFonts w:ascii="Arial" w:hAnsi="Arial"/>
        </w:rPr>
        <w:t xml:space="preserve">made </w:t>
      </w:r>
      <w:proofErr w:type="gramStart"/>
      <w:r w:rsidR="00000000">
        <w:rPr>
          <w:rFonts w:ascii="Arial" w:hAnsi="Arial"/>
        </w:rPr>
        <w:t>a big difference</w:t>
      </w:r>
      <w:proofErr w:type="gramEnd"/>
      <w:r w:rsidR="00000000">
        <w:rPr>
          <w:rFonts w:ascii="Arial" w:hAnsi="Arial"/>
        </w:rPr>
        <w:t xml:space="preserve"> in how far I went into the process with the different pieces. </w:t>
      </w:r>
    </w:p>
    <w:p w14:paraId="4FF934E5" w14:textId="77777777" w:rsidR="00A928B5" w:rsidRDefault="00A928B5">
      <w:pPr>
        <w:spacing w:after="0"/>
        <w:rPr>
          <w:rFonts w:ascii="Arial" w:hAnsi="Arial"/>
        </w:rPr>
      </w:pPr>
    </w:p>
    <w:p w14:paraId="7162A249" w14:textId="2BFA5933" w:rsidR="004A2A68" w:rsidRDefault="00DB64CA">
      <w:pPr>
        <w:spacing w:after="0"/>
      </w:pPr>
      <w:r>
        <w:rPr>
          <w:rFonts w:ascii="Arial" w:hAnsi="Arial"/>
        </w:rPr>
        <w:t>Certainly,</w:t>
      </w:r>
      <w:r w:rsidR="00A928B5">
        <w:rPr>
          <w:rFonts w:ascii="Arial" w:hAnsi="Arial"/>
        </w:rPr>
        <w:t xml:space="preserve"> at</w:t>
      </w:r>
      <w:r w:rsidR="00000000">
        <w:rPr>
          <w:rFonts w:ascii="Arial" w:hAnsi="Arial"/>
        </w:rPr>
        <w:t xml:space="preserve"> the stage we were at, it's all about the founders, and </w:t>
      </w:r>
      <w:proofErr w:type="gramStart"/>
      <w:r w:rsidR="00000000">
        <w:rPr>
          <w:rFonts w:ascii="Arial" w:hAnsi="Arial"/>
        </w:rPr>
        <w:t>I think VCs</w:t>
      </w:r>
      <w:proofErr w:type="gramEnd"/>
      <w:r w:rsidR="00000000">
        <w:rPr>
          <w:rFonts w:ascii="Arial" w:hAnsi="Arial"/>
        </w:rPr>
        <w:t xml:space="preserve"> need to, they need to be taking bets on the founders because you know, everyone's heard the same ideas are cheap, essentially. Anyone can </w:t>
      </w:r>
      <w:proofErr w:type="gramStart"/>
      <w:r w:rsidR="00000000">
        <w:rPr>
          <w:rFonts w:ascii="Arial" w:hAnsi="Arial"/>
        </w:rPr>
        <w:t>come up with</w:t>
      </w:r>
      <w:proofErr w:type="gramEnd"/>
      <w:r w:rsidR="00000000">
        <w:rPr>
          <w:rFonts w:ascii="Arial" w:hAnsi="Arial"/>
        </w:rPr>
        <w:t xml:space="preserve"> an idea. It's are you the right person to execute it? </w:t>
      </w:r>
      <w:r w:rsidR="00032E7D">
        <w:rPr>
          <w:rFonts w:ascii="Arial" w:hAnsi="Arial"/>
        </w:rPr>
        <w:t>If</w:t>
      </w:r>
      <w:r w:rsidR="00000000">
        <w:rPr>
          <w:rFonts w:ascii="Arial" w:hAnsi="Arial"/>
        </w:rPr>
        <w:t xml:space="preserve"> you're fundraising, that's </w:t>
      </w:r>
      <w:proofErr w:type="gramStart"/>
      <w:r w:rsidR="00000000">
        <w:rPr>
          <w:rFonts w:ascii="Arial" w:hAnsi="Arial"/>
        </w:rPr>
        <w:t>probably the</w:t>
      </w:r>
      <w:proofErr w:type="gramEnd"/>
      <w:r w:rsidR="00000000">
        <w:rPr>
          <w:rFonts w:ascii="Arial" w:hAnsi="Arial"/>
        </w:rPr>
        <w:t xml:space="preserve"> most important thing you need to focus on is talent, convincing them you're the best person and your company is the best team to execute that idea.</w:t>
      </w:r>
    </w:p>
    <w:p w14:paraId="6FF8B584" w14:textId="77777777" w:rsidR="004A2A68" w:rsidRDefault="004A2A68">
      <w:pPr>
        <w:spacing w:after="0"/>
      </w:pPr>
    </w:p>
    <w:p w14:paraId="3358717B" w14:textId="77777777" w:rsidR="004A2A68" w:rsidRDefault="00000000">
      <w:pPr>
        <w:spacing w:after="0"/>
      </w:pPr>
      <w:r>
        <w:rPr>
          <w:rFonts w:ascii="Arial" w:hAnsi="Arial"/>
          <w:b/>
        </w:rPr>
        <w:lastRenderedPageBreak/>
        <w:t xml:space="preserve">Matthew Todd  </w:t>
      </w:r>
    </w:p>
    <w:p w14:paraId="63063E25" w14:textId="1BBCBFF4" w:rsidR="004A2A68" w:rsidRDefault="00A928B5">
      <w:pPr>
        <w:spacing w:after="0"/>
      </w:pPr>
      <w:r>
        <w:rPr>
          <w:rFonts w:ascii="Arial" w:hAnsi="Arial"/>
        </w:rPr>
        <w:t>T</w:t>
      </w:r>
      <w:r w:rsidR="00000000">
        <w:rPr>
          <w:rFonts w:ascii="Arial" w:hAnsi="Arial"/>
        </w:rPr>
        <w:t xml:space="preserve">hat's really good advice. </w:t>
      </w:r>
      <w:r>
        <w:rPr>
          <w:rFonts w:ascii="Arial" w:hAnsi="Arial"/>
        </w:rPr>
        <w:t>M</w:t>
      </w:r>
      <w:r w:rsidR="00000000">
        <w:rPr>
          <w:rFonts w:ascii="Arial" w:hAnsi="Arial"/>
        </w:rPr>
        <w:t xml:space="preserve">y personal opinion is if you're going into that investment pitch situation, and you're looking for </w:t>
      </w:r>
      <w:proofErr w:type="gramStart"/>
      <w:r w:rsidR="00000000">
        <w:rPr>
          <w:rFonts w:ascii="Arial" w:hAnsi="Arial"/>
        </w:rPr>
        <w:t>basically for</w:t>
      </w:r>
      <w:proofErr w:type="gramEnd"/>
      <w:r w:rsidR="00000000">
        <w:rPr>
          <w:rFonts w:ascii="Arial" w:hAnsi="Arial"/>
        </w:rPr>
        <w:t xml:space="preserve"> that money to buy your way into the ability to execute, because you know, you've got a gap already, then that's gonna make you less investable, you know, solve those problems yourself first.</w:t>
      </w:r>
    </w:p>
    <w:p w14:paraId="018AEFB5" w14:textId="77777777" w:rsidR="004A2A68" w:rsidRDefault="004A2A68">
      <w:pPr>
        <w:spacing w:after="0"/>
      </w:pPr>
    </w:p>
    <w:p w14:paraId="4A1A9333" w14:textId="77777777" w:rsidR="004A2A68" w:rsidRDefault="00000000">
      <w:pPr>
        <w:spacing w:after="0"/>
      </w:pPr>
      <w:r>
        <w:rPr>
          <w:rFonts w:ascii="Arial" w:hAnsi="Arial"/>
          <w:b/>
        </w:rPr>
        <w:t xml:space="preserve">Manoj Versani  </w:t>
      </w:r>
    </w:p>
    <w:p w14:paraId="788DD7F4" w14:textId="0D839EBC" w:rsidR="004A2A68" w:rsidRDefault="00000000">
      <w:pPr>
        <w:spacing w:after="0"/>
      </w:pPr>
      <w:r>
        <w:rPr>
          <w:rFonts w:ascii="Arial" w:hAnsi="Arial"/>
        </w:rPr>
        <w:t>Yeah. 100</w:t>
      </w:r>
      <w:r w:rsidR="00A928B5">
        <w:rPr>
          <w:rFonts w:ascii="Arial" w:hAnsi="Arial"/>
        </w:rPr>
        <w:t>%</w:t>
      </w:r>
      <w:r>
        <w:rPr>
          <w:rFonts w:ascii="Arial" w:hAnsi="Arial"/>
        </w:rPr>
        <w:t xml:space="preserve">, and convince you need to convince the VCs, you can </w:t>
      </w:r>
      <w:proofErr w:type="gramStart"/>
      <w:r>
        <w:rPr>
          <w:rFonts w:ascii="Arial" w:hAnsi="Arial"/>
        </w:rPr>
        <w:t>handle</w:t>
      </w:r>
      <w:proofErr w:type="gramEnd"/>
      <w:r>
        <w:rPr>
          <w:rFonts w:ascii="Arial" w:hAnsi="Arial"/>
        </w:rPr>
        <w:t xml:space="preserve"> uncertainty. </w:t>
      </w:r>
      <w:r w:rsidR="00A928B5">
        <w:rPr>
          <w:rFonts w:ascii="Arial" w:hAnsi="Arial"/>
        </w:rPr>
        <w:t>Y</w:t>
      </w:r>
      <w:r>
        <w:rPr>
          <w:rFonts w:ascii="Arial" w:hAnsi="Arial"/>
        </w:rPr>
        <w:t xml:space="preserve">ou're comfortable with </w:t>
      </w:r>
      <w:proofErr w:type="gramStart"/>
      <w:r>
        <w:rPr>
          <w:rFonts w:ascii="Arial" w:hAnsi="Arial"/>
        </w:rPr>
        <w:t>uncertainty, because</w:t>
      </w:r>
      <w:proofErr w:type="gramEnd"/>
      <w:r>
        <w:rPr>
          <w:rFonts w:ascii="Arial" w:hAnsi="Arial"/>
        </w:rPr>
        <w:t xml:space="preserve"> that's the world of startups. Right? So yeah, I think the first three rounds, the VCs, I just back in the founders, certainly the good VCs aren't. </w:t>
      </w:r>
      <w:r w:rsidR="00A928B5">
        <w:rPr>
          <w:rFonts w:ascii="Arial" w:hAnsi="Arial"/>
        </w:rPr>
        <w:t xml:space="preserve">If </w:t>
      </w:r>
      <w:r>
        <w:rPr>
          <w:rFonts w:ascii="Arial" w:hAnsi="Arial"/>
        </w:rPr>
        <w:t>VCs are looking at metrics</w:t>
      </w:r>
      <w:r w:rsidR="00A928B5">
        <w:rPr>
          <w:rFonts w:ascii="Arial" w:hAnsi="Arial"/>
        </w:rPr>
        <w:t xml:space="preserve"> a</w:t>
      </w:r>
      <w:r>
        <w:rPr>
          <w:rFonts w:ascii="Arial" w:hAnsi="Arial"/>
        </w:rPr>
        <w:t xml:space="preserve">nd not looking at the founders themselves. </w:t>
      </w:r>
      <w:proofErr w:type="gramStart"/>
      <w:r>
        <w:rPr>
          <w:rFonts w:ascii="Arial" w:hAnsi="Arial"/>
        </w:rPr>
        <w:t>I think you</w:t>
      </w:r>
      <w:proofErr w:type="gramEnd"/>
      <w:r>
        <w:rPr>
          <w:rFonts w:ascii="Arial" w:hAnsi="Arial"/>
        </w:rPr>
        <w:t xml:space="preserve"> know, that's probably a mistake. But </w:t>
      </w:r>
      <w:proofErr w:type="gramStart"/>
      <w:r>
        <w:rPr>
          <w:rFonts w:ascii="Arial" w:hAnsi="Arial"/>
        </w:rPr>
        <w:t>I think these</w:t>
      </w:r>
      <w:proofErr w:type="gramEnd"/>
      <w:r>
        <w:rPr>
          <w:rFonts w:ascii="Arial" w:hAnsi="Arial"/>
        </w:rPr>
        <w:t xml:space="preserve"> are looking at the founders of the team. Are they the right team to execute </w:t>
      </w:r>
      <w:r w:rsidR="00A928B5">
        <w:rPr>
          <w:rFonts w:ascii="Arial" w:hAnsi="Arial"/>
        </w:rPr>
        <w:t>the idea</w:t>
      </w:r>
      <w:r>
        <w:rPr>
          <w:rFonts w:ascii="Arial" w:hAnsi="Arial"/>
        </w:rPr>
        <w:t>?</w:t>
      </w:r>
    </w:p>
    <w:p w14:paraId="74A29B6E" w14:textId="77777777" w:rsidR="004A2A68" w:rsidRDefault="004A2A68">
      <w:pPr>
        <w:spacing w:after="0"/>
      </w:pPr>
    </w:p>
    <w:p w14:paraId="1D31CB77" w14:textId="77777777" w:rsidR="004A2A68" w:rsidRDefault="00000000">
      <w:pPr>
        <w:spacing w:after="0"/>
      </w:pPr>
      <w:r>
        <w:rPr>
          <w:rFonts w:ascii="Arial" w:hAnsi="Arial"/>
          <w:b/>
        </w:rPr>
        <w:t xml:space="preserve">Matthew Todd  </w:t>
      </w:r>
    </w:p>
    <w:p w14:paraId="1A575B7D" w14:textId="4F340A8E" w:rsidR="004A2A68" w:rsidRDefault="00000000">
      <w:pPr>
        <w:spacing w:after="0"/>
      </w:pPr>
      <w:r>
        <w:rPr>
          <w:rFonts w:ascii="Arial" w:hAnsi="Arial"/>
        </w:rPr>
        <w:t>Yeah, absolutely. So</w:t>
      </w:r>
      <w:r w:rsidR="00A928B5">
        <w:rPr>
          <w:rFonts w:ascii="Arial" w:hAnsi="Arial"/>
        </w:rPr>
        <w:t>,</w:t>
      </w:r>
      <w:r>
        <w:rPr>
          <w:rFonts w:ascii="Arial" w:hAnsi="Arial"/>
        </w:rPr>
        <w:t xml:space="preserve"> in terms of growth and scaling, </w:t>
      </w:r>
      <w:r w:rsidR="00A928B5">
        <w:rPr>
          <w:rFonts w:ascii="Arial" w:hAnsi="Arial"/>
        </w:rPr>
        <w:t>H</w:t>
      </w:r>
      <w:r>
        <w:rPr>
          <w:rFonts w:ascii="Arial" w:hAnsi="Arial"/>
        </w:rPr>
        <w:t>ammock,</w:t>
      </w:r>
      <w:r w:rsidR="00A928B5">
        <w:rPr>
          <w:rFonts w:ascii="Arial" w:hAnsi="Arial"/>
        </w:rPr>
        <w:t xml:space="preserve"> </w:t>
      </w:r>
      <w:r>
        <w:rPr>
          <w:rFonts w:ascii="Arial" w:hAnsi="Arial"/>
        </w:rPr>
        <w:t>now that you've been running hammock for four years, what does that look like that? How are you scaling in the UK</w:t>
      </w:r>
      <w:r w:rsidR="00A928B5">
        <w:rPr>
          <w:rFonts w:ascii="Arial" w:hAnsi="Arial"/>
        </w:rPr>
        <w:t xml:space="preserve">, </w:t>
      </w:r>
      <w:r>
        <w:rPr>
          <w:rFonts w:ascii="Arial" w:hAnsi="Arial"/>
        </w:rPr>
        <w:t>internationally? You know, what does that that look like?</w:t>
      </w:r>
    </w:p>
    <w:p w14:paraId="245D9A49" w14:textId="77777777" w:rsidR="004A2A68" w:rsidRDefault="004A2A68">
      <w:pPr>
        <w:spacing w:after="0"/>
      </w:pPr>
    </w:p>
    <w:p w14:paraId="35F4AE20" w14:textId="77777777" w:rsidR="004A2A68" w:rsidRDefault="00000000">
      <w:pPr>
        <w:spacing w:after="0"/>
      </w:pPr>
      <w:r>
        <w:rPr>
          <w:rFonts w:ascii="Arial" w:hAnsi="Arial"/>
          <w:b/>
        </w:rPr>
        <w:t xml:space="preserve">Manoj Versani  </w:t>
      </w:r>
    </w:p>
    <w:p w14:paraId="3FEE52AC" w14:textId="4FEACCD9" w:rsidR="00A928B5" w:rsidRDefault="00000000">
      <w:pPr>
        <w:spacing w:after="0"/>
        <w:rPr>
          <w:rFonts w:ascii="Arial" w:hAnsi="Arial"/>
        </w:rPr>
      </w:pPr>
      <w:r>
        <w:rPr>
          <w:rFonts w:ascii="Arial" w:hAnsi="Arial"/>
        </w:rPr>
        <w:t xml:space="preserve">I've always </w:t>
      </w:r>
      <w:r w:rsidR="00032E7D">
        <w:rPr>
          <w:rFonts w:ascii="Arial" w:hAnsi="Arial"/>
        </w:rPr>
        <w:t>believed in</w:t>
      </w:r>
      <w:r>
        <w:rPr>
          <w:rFonts w:ascii="Arial" w:hAnsi="Arial"/>
        </w:rPr>
        <w:t xml:space="preserve"> the principles of advanced lean startup practices. I think </w:t>
      </w:r>
      <w:proofErr w:type="gramStart"/>
      <w:r>
        <w:rPr>
          <w:rFonts w:ascii="Arial" w:hAnsi="Arial"/>
        </w:rPr>
        <w:t>many</w:t>
      </w:r>
      <w:proofErr w:type="gramEnd"/>
      <w:r>
        <w:rPr>
          <w:rFonts w:ascii="Arial" w:hAnsi="Arial"/>
        </w:rPr>
        <w:t xml:space="preserve"> founders do eventually. </w:t>
      </w:r>
      <w:r w:rsidR="00A928B5">
        <w:rPr>
          <w:rFonts w:ascii="Arial" w:hAnsi="Arial"/>
        </w:rPr>
        <w:t>W</w:t>
      </w:r>
      <w:r>
        <w:rPr>
          <w:rFonts w:ascii="Arial" w:hAnsi="Arial"/>
        </w:rPr>
        <w:t xml:space="preserve">hen it comes to </w:t>
      </w:r>
      <w:r w:rsidR="00032E7D">
        <w:rPr>
          <w:rFonts w:ascii="Arial" w:hAnsi="Arial"/>
        </w:rPr>
        <w:t>scaling</w:t>
      </w:r>
      <w:r>
        <w:rPr>
          <w:rFonts w:ascii="Arial" w:hAnsi="Arial"/>
        </w:rPr>
        <w:t xml:space="preserve"> and international expansion, </w:t>
      </w:r>
      <w:proofErr w:type="gramStart"/>
      <w:r>
        <w:rPr>
          <w:rFonts w:ascii="Arial" w:hAnsi="Arial"/>
        </w:rPr>
        <w:t>I think the same principles</w:t>
      </w:r>
      <w:proofErr w:type="gramEnd"/>
      <w:r>
        <w:rPr>
          <w:rFonts w:ascii="Arial" w:hAnsi="Arial"/>
        </w:rPr>
        <w:t xml:space="preserve"> apply. How can you </w:t>
      </w:r>
      <w:proofErr w:type="gramStart"/>
      <w:r>
        <w:rPr>
          <w:rFonts w:ascii="Arial" w:hAnsi="Arial"/>
        </w:rPr>
        <w:t>test</w:t>
      </w:r>
      <w:proofErr w:type="gramEnd"/>
      <w:r>
        <w:rPr>
          <w:rFonts w:ascii="Arial" w:hAnsi="Arial"/>
        </w:rPr>
        <w:t xml:space="preserve"> this hypothesis abroad, without spending millions of pounds and little money as possible, and getting the learning as fast as </w:t>
      </w:r>
      <w:r w:rsidR="00032E7D">
        <w:rPr>
          <w:rFonts w:ascii="Arial" w:hAnsi="Arial"/>
        </w:rPr>
        <w:t>possible?</w:t>
      </w:r>
      <w:r>
        <w:rPr>
          <w:rFonts w:ascii="Arial" w:hAnsi="Arial"/>
        </w:rPr>
        <w:t xml:space="preserve"> </w:t>
      </w:r>
    </w:p>
    <w:p w14:paraId="06A0C2CB" w14:textId="77777777" w:rsidR="00A928B5" w:rsidRDefault="00A928B5">
      <w:pPr>
        <w:spacing w:after="0"/>
        <w:rPr>
          <w:rFonts w:ascii="Arial" w:hAnsi="Arial"/>
        </w:rPr>
      </w:pPr>
    </w:p>
    <w:p w14:paraId="52730F02" w14:textId="77777777" w:rsidR="00A928B5" w:rsidRDefault="00A928B5">
      <w:pPr>
        <w:spacing w:after="0"/>
        <w:rPr>
          <w:rFonts w:ascii="Arial" w:hAnsi="Arial"/>
        </w:rPr>
      </w:pPr>
      <w:r>
        <w:rPr>
          <w:rFonts w:ascii="Arial" w:hAnsi="Arial"/>
        </w:rPr>
        <w:t>F</w:t>
      </w:r>
      <w:r w:rsidR="00000000">
        <w:rPr>
          <w:rFonts w:ascii="Arial" w:hAnsi="Arial"/>
        </w:rPr>
        <w:t xml:space="preserve">or me, that was through partnerships. </w:t>
      </w:r>
      <w:r>
        <w:rPr>
          <w:rFonts w:ascii="Arial" w:hAnsi="Arial"/>
        </w:rPr>
        <w:t>T</w:t>
      </w:r>
      <w:r w:rsidR="00000000">
        <w:rPr>
          <w:rFonts w:ascii="Arial" w:hAnsi="Arial"/>
        </w:rPr>
        <w:t>rying to find partners in the US, Canada, trying to find partners in Australia and different countries</w:t>
      </w:r>
      <w:proofErr w:type="gramStart"/>
      <w:r w:rsidR="00000000">
        <w:rPr>
          <w:rFonts w:ascii="Arial" w:hAnsi="Arial"/>
        </w:rPr>
        <w:t>, essentially, who</w:t>
      </w:r>
      <w:proofErr w:type="gramEnd"/>
      <w:r w:rsidR="00000000">
        <w:rPr>
          <w:rFonts w:ascii="Arial" w:hAnsi="Arial"/>
        </w:rPr>
        <w:t xml:space="preserve"> operate in our space, the landlord space, but offering different services. </w:t>
      </w:r>
      <w:r>
        <w:rPr>
          <w:rFonts w:ascii="Arial" w:hAnsi="Arial"/>
        </w:rPr>
        <w:t>A</w:t>
      </w:r>
      <w:r w:rsidR="00000000">
        <w:rPr>
          <w:rFonts w:ascii="Arial" w:hAnsi="Arial"/>
        </w:rPr>
        <w:t xml:space="preserve">ll of a sudden, we have access to their pool of </w:t>
      </w:r>
      <w:proofErr w:type="gramStart"/>
      <w:r w:rsidR="00000000">
        <w:rPr>
          <w:rFonts w:ascii="Arial" w:hAnsi="Arial"/>
        </w:rPr>
        <w:t>landlords</w:t>
      </w:r>
      <w:proofErr w:type="gramEnd"/>
      <w:r w:rsidR="00000000">
        <w:rPr>
          <w:rFonts w:ascii="Arial" w:hAnsi="Arial"/>
        </w:rPr>
        <w:t xml:space="preserve"> from abroad. And we can then use their, their customers for the discovery phase of the customer analysis to try and figure out what their pain points are in that country. Because the sets that we operate in i</w:t>
      </w:r>
      <w:r>
        <w:rPr>
          <w:rFonts w:ascii="Arial" w:hAnsi="Arial"/>
        </w:rPr>
        <w:t>t</w:t>
      </w:r>
      <w:r w:rsidR="00000000">
        <w:rPr>
          <w:rFonts w:ascii="Arial" w:hAnsi="Arial"/>
        </w:rPr>
        <w:t xml:space="preserve">s heavily regulated in different countries. </w:t>
      </w:r>
      <w:r>
        <w:rPr>
          <w:rFonts w:ascii="Arial" w:hAnsi="Arial"/>
        </w:rPr>
        <w:t xml:space="preserve">Lots </w:t>
      </w:r>
      <w:r w:rsidR="00000000">
        <w:rPr>
          <w:rFonts w:ascii="Arial" w:hAnsi="Arial"/>
        </w:rPr>
        <w:t>of different regulatory regulation</w:t>
      </w:r>
      <w:r>
        <w:rPr>
          <w:rFonts w:ascii="Arial" w:hAnsi="Arial"/>
        </w:rPr>
        <w:t xml:space="preserve"> - </w:t>
      </w:r>
      <w:r w:rsidR="00000000">
        <w:rPr>
          <w:rFonts w:ascii="Arial" w:hAnsi="Arial"/>
        </w:rPr>
        <w:t xml:space="preserve">tenant regulation, housing regulation, </w:t>
      </w:r>
      <w:proofErr w:type="gramStart"/>
      <w:r w:rsidR="00000000">
        <w:rPr>
          <w:rFonts w:ascii="Arial" w:hAnsi="Arial"/>
        </w:rPr>
        <w:t>landlord</w:t>
      </w:r>
      <w:proofErr w:type="gramEnd"/>
      <w:r w:rsidR="00000000">
        <w:rPr>
          <w:rFonts w:ascii="Arial" w:hAnsi="Arial"/>
        </w:rPr>
        <w:t xml:space="preserve"> regulation property, there's so many regulations</w:t>
      </w:r>
      <w:r>
        <w:rPr>
          <w:rFonts w:ascii="Arial" w:hAnsi="Arial"/>
        </w:rPr>
        <w:t>. E</w:t>
      </w:r>
      <w:r w:rsidR="00000000">
        <w:rPr>
          <w:rFonts w:ascii="Arial" w:hAnsi="Arial"/>
        </w:rPr>
        <w:t xml:space="preserve">ven FCA regulations, or open banking and payments. </w:t>
      </w:r>
    </w:p>
    <w:p w14:paraId="45F6734F" w14:textId="77777777" w:rsidR="00A928B5" w:rsidRDefault="00A928B5">
      <w:pPr>
        <w:spacing w:after="0"/>
        <w:rPr>
          <w:rFonts w:ascii="Arial" w:hAnsi="Arial"/>
        </w:rPr>
      </w:pPr>
    </w:p>
    <w:p w14:paraId="06C8BFAB" w14:textId="75AA821F" w:rsidR="004A2A68" w:rsidRDefault="00000000">
      <w:pPr>
        <w:spacing w:after="0"/>
      </w:pPr>
      <w:r>
        <w:rPr>
          <w:rFonts w:ascii="Arial" w:hAnsi="Arial"/>
        </w:rPr>
        <w:t xml:space="preserve">It's really important to get those assumptions, right. </w:t>
      </w:r>
      <w:r w:rsidR="00032E7D">
        <w:rPr>
          <w:rFonts w:ascii="Arial" w:hAnsi="Arial"/>
        </w:rPr>
        <w:t>So,</w:t>
      </w:r>
      <w:r>
        <w:rPr>
          <w:rFonts w:ascii="Arial" w:hAnsi="Arial"/>
        </w:rPr>
        <w:t xml:space="preserve"> for me, it's about partnerships, going abroad, and also partnerships in the UK, as well. </w:t>
      </w:r>
      <w:r w:rsidR="00A928B5">
        <w:rPr>
          <w:rFonts w:ascii="Arial" w:hAnsi="Arial"/>
        </w:rPr>
        <w:t>T</w:t>
      </w:r>
      <w:r>
        <w:rPr>
          <w:rFonts w:ascii="Arial" w:hAnsi="Arial"/>
        </w:rPr>
        <w:t xml:space="preserve">he best way to scale for us personally was through </w:t>
      </w:r>
      <w:r w:rsidR="00032E7D">
        <w:rPr>
          <w:rFonts w:ascii="Arial" w:hAnsi="Arial"/>
        </w:rPr>
        <w:t>partnerships and</w:t>
      </w:r>
      <w:r>
        <w:rPr>
          <w:rFonts w:ascii="Arial" w:hAnsi="Arial"/>
        </w:rPr>
        <w:t xml:space="preserve"> boosting access to pools and customers through a partnership instead.</w:t>
      </w:r>
    </w:p>
    <w:p w14:paraId="5E6DC5E1" w14:textId="77777777" w:rsidR="004A2A68" w:rsidRDefault="004A2A68">
      <w:pPr>
        <w:spacing w:after="0"/>
      </w:pPr>
    </w:p>
    <w:p w14:paraId="344D42DF" w14:textId="77777777" w:rsidR="004A2A68" w:rsidRDefault="00000000">
      <w:pPr>
        <w:spacing w:after="0"/>
      </w:pPr>
      <w:r>
        <w:rPr>
          <w:rFonts w:ascii="Arial" w:hAnsi="Arial"/>
          <w:b/>
        </w:rPr>
        <w:t xml:space="preserve">Matthew Todd  </w:t>
      </w:r>
    </w:p>
    <w:p w14:paraId="130B41B3" w14:textId="59D8CC32" w:rsidR="004A2A68" w:rsidRDefault="00000000">
      <w:pPr>
        <w:spacing w:after="0"/>
      </w:pPr>
      <w:r>
        <w:rPr>
          <w:rFonts w:ascii="Arial" w:hAnsi="Arial"/>
        </w:rPr>
        <w:t>I would encourage any S</w:t>
      </w:r>
      <w:r w:rsidR="00A928B5">
        <w:rPr>
          <w:rFonts w:ascii="Arial" w:hAnsi="Arial"/>
        </w:rPr>
        <w:t>aa</w:t>
      </w:r>
      <w:r>
        <w:rPr>
          <w:rFonts w:ascii="Arial" w:hAnsi="Arial"/>
        </w:rPr>
        <w:t xml:space="preserve">S founders to evaluate partnerships as an acquisition strategy, like you say, because it's a one to </w:t>
      </w:r>
      <w:proofErr w:type="gramStart"/>
      <w:r>
        <w:rPr>
          <w:rFonts w:ascii="Arial" w:hAnsi="Arial"/>
        </w:rPr>
        <w:t>many</w:t>
      </w:r>
      <w:proofErr w:type="gramEnd"/>
      <w:r>
        <w:rPr>
          <w:rFonts w:ascii="Arial" w:hAnsi="Arial"/>
        </w:rPr>
        <w:t>, rather than a lot of work to acquire one new customer at a time. So</w:t>
      </w:r>
      <w:r w:rsidR="00A928B5">
        <w:rPr>
          <w:rFonts w:ascii="Arial" w:hAnsi="Arial"/>
        </w:rPr>
        <w:t>,</w:t>
      </w:r>
      <w:r>
        <w:rPr>
          <w:rFonts w:ascii="Arial" w:hAnsi="Arial"/>
        </w:rPr>
        <w:t xml:space="preserve"> we look for those genuine partnerships where it's mutually beneficial.</w:t>
      </w:r>
    </w:p>
    <w:p w14:paraId="31E43DF4" w14:textId="77777777" w:rsidR="004A2A68" w:rsidRDefault="004A2A68">
      <w:pPr>
        <w:spacing w:after="0"/>
      </w:pPr>
    </w:p>
    <w:p w14:paraId="1C298FE3" w14:textId="77777777" w:rsidR="004A2A68" w:rsidRDefault="00000000">
      <w:pPr>
        <w:spacing w:after="0"/>
      </w:pPr>
      <w:r>
        <w:rPr>
          <w:rFonts w:ascii="Arial" w:hAnsi="Arial"/>
          <w:b/>
        </w:rPr>
        <w:t xml:space="preserve">Manoj Versani  </w:t>
      </w:r>
    </w:p>
    <w:p w14:paraId="47BC57F0" w14:textId="77777777" w:rsidR="00A928B5" w:rsidRDefault="00A928B5">
      <w:pPr>
        <w:spacing w:after="0"/>
        <w:rPr>
          <w:rFonts w:ascii="Arial" w:hAnsi="Arial"/>
        </w:rPr>
      </w:pPr>
      <w:r>
        <w:rPr>
          <w:rFonts w:ascii="Arial" w:hAnsi="Arial"/>
        </w:rPr>
        <w:lastRenderedPageBreak/>
        <w:t>A</w:t>
      </w:r>
      <w:r w:rsidR="00000000">
        <w:rPr>
          <w:rFonts w:ascii="Arial" w:hAnsi="Arial"/>
        </w:rPr>
        <w:t>lso, actually, you just reminded me, like, the customers that come to you directly, t</w:t>
      </w:r>
      <w:r>
        <w:rPr>
          <w:rFonts w:ascii="Arial" w:hAnsi="Arial"/>
        </w:rPr>
        <w:t>hey</w:t>
      </w:r>
      <w:r w:rsidR="00000000">
        <w:rPr>
          <w:rFonts w:ascii="Arial" w:hAnsi="Arial"/>
        </w:rPr>
        <w:t xml:space="preserve"> help make the conversion rates much higher. </w:t>
      </w:r>
      <w:r>
        <w:rPr>
          <w:rFonts w:ascii="Arial" w:hAnsi="Arial"/>
        </w:rPr>
        <w:t>T</w:t>
      </w:r>
      <w:r w:rsidR="00000000">
        <w:rPr>
          <w:rFonts w:ascii="Arial" w:hAnsi="Arial"/>
        </w:rPr>
        <w:t xml:space="preserve">he reason is much higher is because they've gone out actually gone for searching for solution. </w:t>
      </w:r>
    </w:p>
    <w:p w14:paraId="04EDA312" w14:textId="77777777" w:rsidR="00A928B5" w:rsidRDefault="00A928B5">
      <w:pPr>
        <w:spacing w:after="0"/>
        <w:rPr>
          <w:rFonts w:ascii="Arial" w:hAnsi="Arial"/>
        </w:rPr>
      </w:pPr>
    </w:p>
    <w:p w14:paraId="0181AD91" w14:textId="235423D9" w:rsidR="004A2A68" w:rsidRDefault="00000000">
      <w:pPr>
        <w:spacing w:after="0"/>
      </w:pPr>
      <w:r>
        <w:rPr>
          <w:rFonts w:ascii="Arial" w:hAnsi="Arial"/>
        </w:rPr>
        <w:t xml:space="preserve">Whereas if you go to mass market, and you're trying to promote through ads and stuff like that, the conversion rate is obviously going to be lower. They're not actually looking for a solution. </w:t>
      </w:r>
      <w:r w:rsidR="0063570D">
        <w:rPr>
          <w:rFonts w:ascii="Arial" w:hAnsi="Arial"/>
        </w:rPr>
        <w:t>T</w:t>
      </w:r>
      <w:r>
        <w:rPr>
          <w:rFonts w:ascii="Arial" w:hAnsi="Arial"/>
        </w:rPr>
        <w:t xml:space="preserve">hen the challenge, </w:t>
      </w:r>
      <w:r w:rsidR="0063570D">
        <w:rPr>
          <w:rFonts w:ascii="Arial" w:hAnsi="Arial"/>
        </w:rPr>
        <w:t>there</w:t>
      </w:r>
      <w:r>
        <w:rPr>
          <w:rFonts w:ascii="Arial" w:hAnsi="Arial"/>
        </w:rPr>
        <w:t xml:space="preserve">, is actually how do we let them know what they don't know. </w:t>
      </w:r>
      <w:r w:rsidR="0063570D">
        <w:rPr>
          <w:rFonts w:ascii="Arial" w:hAnsi="Arial"/>
        </w:rPr>
        <w:t>W</w:t>
      </w:r>
      <w:r>
        <w:rPr>
          <w:rFonts w:ascii="Arial" w:hAnsi="Arial"/>
        </w:rPr>
        <w:t xml:space="preserve">hat's available? But I do find it quite fascinating. All these data points. </w:t>
      </w:r>
      <w:r w:rsidR="0063570D">
        <w:rPr>
          <w:rFonts w:ascii="Arial" w:hAnsi="Arial"/>
        </w:rPr>
        <w:t>L</w:t>
      </w:r>
      <w:r>
        <w:rPr>
          <w:rFonts w:ascii="Arial" w:hAnsi="Arial"/>
        </w:rPr>
        <w:t>ooking at the source of the customer, where they come from and why and why they're using us.</w:t>
      </w:r>
    </w:p>
    <w:p w14:paraId="66EC4CB2" w14:textId="77777777" w:rsidR="004A2A68" w:rsidRDefault="004A2A68">
      <w:pPr>
        <w:spacing w:after="0"/>
      </w:pPr>
    </w:p>
    <w:p w14:paraId="12472B46" w14:textId="77777777" w:rsidR="004A2A68" w:rsidRDefault="00000000">
      <w:pPr>
        <w:spacing w:after="0"/>
      </w:pPr>
      <w:r>
        <w:rPr>
          <w:rFonts w:ascii="Arial" w:hAnsi="Arial"/>
          <w:b/>
        </w:rPr>
        <w:t xml:space="preserve">Matthew Todd  </w:t>
      </w:r>
    </w:p>
    <w:p w14:paraId="4F53DCDE" w14:textId="35AFAF13" w:rsidR="004A2A68" w:rsidRDefault="0063570D">
      <w:pPr>
        <w:spacing w:after="0"/>
      </w:pPr>
      <w:r>
        <w:rPr>
          <w:rFonts w:ascii="Arial" w:hAnsi="Arial"/>
        </w:rPr>
        <w:t>It’s</w:t>
      </w:r>
      <w:r w:rsidR="00000000">
        <w:rPr>
          <w:rFonts w:ascii="Arial" w:hAnsi="Arial"/>
        </w:rPr>
        <w:t xml:space="preserve"> always good to have that. That analytical approach is only going to help strengthen the business, optimize the </w:t>
      </w:r>
      <w:proofErr w:type="gramStart"/>
      <w:r w:rsidR="00000000">
        <w:rPr>
          <w:rFonts w:ascii="Arial" w:hAnsi="Arial"/>
        </w:rPr>
        <w:t>business</w:t>
      </w:r>
      <w:proofErr w:type="gramEnd"/>
      <w:r w:rsidR="00000000">
        <w:rPr>
          <w:rFonts w:ascii="Arial" w:hAnsi="Arial"/>
        </w:rPr>
        <w:t xml:space="preserve"> and keep it lean, as you say, in terms of a strategy as well. </w:t>
      </w:r>
      <w:r>
        <w:rPr>
          <w:rFonts w:ascii="Arial" w:hAnsi="Arial"/>
        </w:rPr>
        <w:t>I</w:t>
      </w:r>
      <w:r w:rsidR="00000000">
        <w:rPr>
          <w:rFonts w:ascii="Arial" w:hAnsi="Arial"/>
        </w:rPr>
        <w:t xml:space="preserve">t's interesting what you were saying a minute ago about regulations, as well. </w:t>
      </w:r>
      <w:r w:rsidR="00032E7D">
        <w:rPr>
          <w:rFonts w:ascii="Arial" w:hAnsi="Arial"/>
        </w:rPr>
        <w:t>The</w:t>
      </w:r>
      <w:r w:rsidR="00000000">
        <w:rPr>
          <w:rFonts w:ascii="Arial" w:hAnsi="Arial"/>
        </w:rPr>
        <w:t xml:space="preserve"> difference between different countries and </w:t>
      </w:r>
      <w:proofErr w:type="gramStart"/>
      <w:r w:rsidR="00000000">
        <w:rPr>
          <w:rFonts w:ascii="Arial" w:hAnsi="Arial"/>
        </w:rPr>
        <w:t>different types</w:t>
      </w:r>
      <w:proofErr w:type="gramEnd"/>
      <w:r w:rsidR="00000000">
        <w:rPr>
          <w:rFonts w:ascii="Arial" w:hAnsi="Arial"/>
        </w:rPr>
        <w:t xml:space="preserve"> of regulations</w:t>
      </w:r>
      <w:r>
        <w:rPr>
          <w:rFonts w:ascii="Arial" w:hAnsi="Arial"/>
        </w:rPr>
        <w:t xml:space="preserve"> t</w:t>
      </w:r>
      <w:r w:rsidR="00000000">
        <w:rPr>
          <w:rFonts w:ascii="Arial" w:hAnsi="Arial"/>
        </w:rPr>
        <w:t>hey're impacted by</w:t>
      </w:r>
      <w:r>
        <w:rPr>
          <w:rFonts w:ascii="Arial" w:hAnsi="Arial"/>
        </w:rPr>
        <w:t>.</w:t>
      </w:r>
      <w:r w:rsidR="00000000">
        <w:rPr>
          <w:rFonts w:ascii="Arial" w:hAnsi="Arial"/>
        </w:rPr>
        <w:t xml:space="preserve"> I can imagine </w:t>
      </w:r>
      <w:proofErr w:type="gramStart"/>
      <w:r w:rsidR="00000000">
        <w:rPr>
          <w:rFonts w:ascii="Arial" w:hAnsi="Arial"/>
        </w:rPr>
        <w:t>very challenging</w:t>
      </w:r>
      <w:proofErr w:type="gramEnd"/>
      <w:r w:rsidR="00000000">
        <w:rPr>
          <w:rFonts w:ascii="Arial" w:hAnsi="Arial"/>
        </w:rPr>
        <w:t xml:space="preserve"> to address those. I think, if you do</w:t>
      </w:r>
      <w:r w:rsidR="00032E7D">
        <w:rPr>
          <w:rFonts w:ascii="Arial" w:hAnsi="Arial"/>
        </w:rPr>
        <w:t>,</w:t>
      </w:r>
      <w:r w:rsidR="00000000">
        <w:rPr>
          <w:rFonts w:ascii="Arial" w:hAnsi="Arial"/>
        </w:rPr>
        <w:t xml:space="preserve"> it certainly puts your business </w:t>
      </w:r>
      <w:r w:rsidR="00032E7D">
        <w:rPr>
          <w:rFonts w:ascii="Arial" w:hAnsi="Arial"/>
        </w:rPr>
        <w:t>in</w:t>
      </w:r>
      <w:r w:rsidR="00000000">
        <w:rPr>
          <w:rFonts w:ascii="Arial" w:hAnsi="Arial"/>
        </w:rPr>
        <w:t xml:space="preserve"> an extremely strong position. Because it's going to be harder to disrupt what you do because of that barrier.</w:t>
      </w:r>
    </w:p>
    <w:p w14:paraId="5F4D1294" w14:textId="77777777" w:rsidR="004A2A68" w:rsidRDefault="004A2A68">
      <w:pPr>
        <w:spacing w:after="0"/>
      </w:pPr>
    </w:p>
    <w:p w14:paraId="2ACEA11E" w14:textId="77777777" w:rsidR="004A2A68" w:rsidRDefault="00000000">
      <w:pPr>
        <w:spacing w:after="0"/>
      </w:pPr>
      <w:r>
        <w:rPr>
          <w:rFonts w:ascii="Arial" w:hAnsi="Arial"/>
          <w:b/>
        </w:rPr>
        <w:t xml:space="preserve">Manoj Versani  </w:t>
      </w:r>
    </w:p>
    <w:p w14:paraId="5407BE36" w14:textId="2E87287A" w:rsidR="004A2A68" w:rsidRDefault="00000000">
      <w:pPr>
        <w:spacing w:after="0"/>
      </w:pPr>
      <w:r>
        <w:rPr>
          <w:rFonts w:ascii="Arial" w:hAnsi="Arial"/>
        </w:rPr>
        <w:t>Yeah. 100%</w:t>
      </w:r>
      <w:r w:rsidR="0063570D">
        <w:rPr>
          <w:rFonts w:ascii="Arial" w:hAnsi="Arial"/>
        </w:rPr>
        <w:t xml:space="preserve">. </w:t>
      </w:r>
      <w:r>
        <w:rPr>
          <w:rFonts w:ascii="Arial" w:hAnsi="Arial"/>
        </w:rPr>
        <w:t xml:space="preserve">I think also in the UK, there's a barrier to entry. </w:t>
      </w:r>
      <w:r w:rsidR="0063570D">
        <w:rPr>
          <w:rFonts w:ascii="Arial" w:hAnsi="Arial"/>
        </w:rPr>
        <w:t>T</w:t>
      </w:r>
      <w:r>
        <w:rPr>
          <w:rFonts w:ascii="Arial" w:hAnsi="Arial"/>
        </w:rPr>
        <w:t xml:space="preserve">hat barrier to entry is understanding the different regulations </w:t>
      </w:r>
      <w:proofErr w:type="gramStart"/>
      <w:r>
        <w:rPr>
          <w:rFonts w:ascii="Arial" w:hAnsi="Arial"/>
        </w:rPr>
        <w:t>landlords</w:t>
      </w:r>
      <w:proofErr w:type="gramEnd"/>
      <w:r>
        <w:rPr>
          <w:rFonts w:ascii="Arial" w:hAnsi="Arial"/>
        </w:rPr>
        <w:t xml:space="preserve"> have to deal with in the UK alone, which puts us in a really good place. </w:t>
      </w:r>
    </w:p>
    <w:p w14:paraId="4818EDF1" w14:textId="77777777" w:rsidR="004A2A68" w:rsidRDefault="004A2A68">
      <w:pPr>
        <w:spacing w:after="0"/>
      </w:pPr>
    </w:p>
    <w:p w14:paraId="7F6D0599" w14:textId="77777777" w:rsidR="004A2A68" w:rsidRDefault="00000000">
      <w:pPr>
        <w:spacing w:after="0"/>
      </w:pPr>
      <w:r>
        <w:rPr>
          <w:rFonts w:ascii="Arial" w:hAnsi="Arial"/>
          <w:b/>
        </w:rPr>
        <w:t xml:space="preserve">Matthew Todd  </w:t>
      </w:r>
    </w:p>
    <w:p w14:paraId="147CB0A0" w14:textId="5011DE5E" w:rsidR="004A2A68" w:rsidRDefault="00000000">
      <w:pPr>
        <w:spacing w:after="0"/>
      </w:pPr>
      <w:r>
        <w:rPr>
          <w:rFonts w:ascii="Arial" w:hAnsi="Arial"/>
        </w:rPr>
        <w:t xml:space="preserve">I know many people that have thought about, you know, going into property becoming </w:t>
      </w:r>
      <w:proofErr w:type="gramStart"/>
      <w:r>
        <w:rPr>
          <w:rFonts w:ascii="Arial" w:hAnsi="Arial"/>
        </w:rPr>
        <w:t>a landlord</w:t>
      </w:r>
      <w:proofErr w:type="gramEnd"/>
      <w:r>
        <w:rPr>
          <w:rFonts w:ascii="Arial" w:hAnsi="Arial"/>
        </w:rPr>
        <w:t xml:space="preserve"> and have been, you know, certainly put off by not understanding what their responsibilities are, you know, scared of that hidden cost? </w:t>
      </w:r>
      <w:r w:rsidR="0063570D">
        <w:rPr>
          <w:rFonts w:ascii="Arial" w:hAnsi="Arial"/>
        </w:rPr>
        <w:t>H</w:t>
      </w:r>
      <w:r>
        <w:rPr>
          <w:rFonts w:ascii="Arial" w:hAnsi="Arial"/>
        </w:rPr>
        <w:t>earing different advice from different people. And yeah, it's not always obvious to people how they should, how they should proceed</w:t>
      </w:r>
      <w:r w:rsidR="0063570D">
        <w:rPr>
          <w:rFonts w:ascii="Arial" w:hAnsi="Arial"/>
        </w:rPr>
        <w:t xml:space="preserve">. </w:t>
      </w:r>
      <w:r w:rsidR="00DB64CA">
        <w:rPr>
          <w:rFonts w:ascii="Arial" w:hAnsi="Arial"/>
        </w:rPr>
        <w:t>So,</w:t>
      </w:r>
      <w:r>
        <w:rPr>
          <w:rFonts w:ascii="Arial" w:hAnsi="Arial"/>
        </w:rPr>
        <w:t xml:space="preserve"> it's good to hear that you're </w:t>
      </w:r>
      <w:proofErr w:type="gramStart"/>
      <w:r>
        <w:rPr>
          <w:rFonts w:ascii="Arial" w:hAnsi="Arial"/>
        </w:rPr>
        <w:t>kind of helping</w:t>
      </w:r>
      <w:proofErr w:type="gramEnd"/>
      <w:r>
        <w:rPr>
          <w:rFonts w:ascii="Arial" w:hAnsi="Arial"/>
        </w:rPr>
        <w:t xml:space="preserve"> educate those people, as well as </w:t>
      </w:r>
      <w:r w:rsidR="00032E7D">
        <w:rPr>
          <w:rFonts w:ascii="Arial" w:hAnsi="Arial"/>
        </w:rPr>
        <w:t>providing</w:t>
      </w:r>
      <w:r>
        <w:rPr>
          <w:rFonts w:ascii="Arial" w:hAnsi="Arial"/>
        </w:rPr>
        <w:t xml:space="preserve"> the platform that is obviously gonna facilitate all of that as well.</w:t>
      </w:r>
    </w:p>
    <w:p w14:paraId="0E90AF4A" w14:textId="77777777" w:rsidR="004A2A68" w:rsidRDefault="004A2A68">
      <w:pPr>
        <w:spacing w:after="0"/>
      </w:pPr>
    </w:p>
    <w:p w14:paraId="5FA15018" w14:textId="77777777" w:rsidR="004A2A68" w:rsidRDefault="00000000">
      <w:pPr>
        <w:spacing w:after="0"/>
      </w:pPr>
      <w:r>
        <w:rPr>
          <w:rFonts w:ascii="Arial" w:hAnsi="Arial"/>
          <w:b/>
        </w:rPr>
        <w:t xml:space="preserve">Manoj Versani  </w:t>
      </w:r>
    </w:p>
    <w:p w14:paraId="4A8A9AFC" w14:textId="12965C69" w:rsidR="004A2A68" w:rsidRDefault="00000000">
      <w:pPr>
        <w:spacing w:after="0"/>
      </w:pPr>
      <w:r>
        <w:rPr>
          <w:rFonts w:ascii="Arial" w:hAnsi="Arial"/>
        </w:rPr>
        <w:t>Yeah, I think also the product will evolve through the customer demands, and the customer demands come from their own pain points, or sometimes regulation changes.</w:t>
      </w:r>
    </w:p>
    <w:p w14:paraId="42688F76" w14:textId="77777777" w:rsidR="004A2A68" w:rsidRDefault="004A2A68">
      <w:pPr>
        <w:spacing w:after="0"/>
      </w:pPr>
    </w:p>
    <w:p w14:paraId="40547A82" w14:textId="77777777" w:rsidR="004A2A68" w:rsidRDefault="00000000">
      <w:pPr>
        <w:spacing w:after="0"/>
      </w:pPr>
      <w:r>
        <w:rPr>
          <w:rFonts w:ascii="Arial" w:hAnsi="Arial"/>
          <w:b/>
        </w:rPr>
        <w:t xml:space="preserve">Matthew Todd  </w:t>
      </w:r>
    </w:p>
    <w:p w14:paraId="03ECA280" w14:textId="3A56852C" w:rsidR="004A2A68" w:rsidRDefault="0063570D">
      <w:pPr>
        <w:spacing w:after="0"/>
      </w:pPr>
      <w:r>
        <w:rPr>
          <w:rFonts w:ascii="Arial" w:hAnsi="Arial"/>
        </w:rPr>
        <w:t>I</w:t>
      </w:r>
      <w:r w:rsidR="00000000">
        <w:rPr>
          <w:rFonts w:ascii="Arial" w:hAnsi="Arial"/>
        </w:rPr>
        <w:t>n terms of property, investment</w:t>
      </w:r>
      <w:r>
        <w:rPr>
          <w:rFonts w:ascii="Arial" w:hAnsi="Arial"/>
        </w:rPr>
        <w:t>, w</w:t>
      </w:r>
      <w:r w:rsidR="00000000">
        <w:rPr>
          <w:rFonts w:ascii="Arial" w:hAnsi="Arial"/>
        </w:rPr>
        <w:t>hat's your perspective on how you see things panning out? Are there any kind of significant changes with the current economic or regulation changes, you know, as we talk about beginning of 2023?</w:t>
      </w:r>
    </w:p>
    <w:p w14:paraId="2822B0BD" w14:textId="77777777" w:rsidR="004A2A68" w:rsidRDefault="004A2A68">
      <w:pPr>
        <w:spacing w:after="0"/>
      </w:pPr>
    </w:p>
    <w:p w14:paraId="55E30AE4" w14:textId="77777777" w:rsidR="004A2A68" w:rsidRDefault="00000000">
      <w:pPr>
        <w:spacing w:after="0"/>
      </w:pPr>
      <w:r>
        <w:rPr>
          <w:rFonts w:ascii="Arial" w:hAnsi="Arial"/>
          <w:b/>
        </w:rPr>
        <w:t xml:space="preserve">Manoj Versani  </w:t>
      </w:r>
    </w:p>
    <w:p w14:paraId="6F42E3C1" w14:textId="4631FE80" w:rsidR="0063570D" w:rsidRDefault="00000000">
      <w:pPr>
        <w:spacing w:after="0"/>
        <w:rPr>
          <w:rFonts w:ascii="Arial" w:hAnsi="Arial"/>
        </w:rPr>
      </w:pPr>
      <w:r>
        <w:rPr>
          <w:rFonts w:ascii="Arial" w:hAnsi="Arial"/>
        </w:rPr>
        <w:t>Yeah, so I mean, p</w:t>
      </w:r>
      <w:r w:rsidR="0063570D">
        <w:rPr>
          <w:rFonts w:ascii="Arial" w:hAnsi="Arial"/>
        </w:rPr>
        <w:t>roperty</w:t>
      </w:r>
      <w:r>
        <w:rPr>
          <w:rFonts w:ascii="Arial" w:hAnsi="Arial"/>
        </w:rPr>
        <w:t xml:space="preserve"> is, it's all over the news right now. So rent prices are going up. So unfortunately, </w:t>
      </w:r>
      <w:r w:rsidR="00032E7D">
        <w:rPr>
          <w:rFonts w:ascii="Arial" w:hAnsi="Arial"/>
        </w:rPr>
        <w:t>in the</w:t>
      </w:r>
      <w:r>
        <w:rPr>
          <w:rFonts w:ascii="Arial" w:hAnsi="Arial"/>
        </w:rPr>
        <w:t xml:space="preserve"> last six or seven years, the regulation changes that come up by the government have had really negative consequences for tenants, unfortunately. Because we, as a </w:t>
      </w:r>
      <w:r w:rsidR="00032E7D">
        <w:rPr>
          <w:rFonts w:ascii="Arial" w:hAnsi="Arial"/>
        </w:rPr>
        <w:t>country,</w:t>
      </w:r>
      <w:r>
        <w:rPr>
          <w:rFonts w:ascii="Arial" w:hAnsi="Arial"/>
        </w:rPr>
        <w:t xml:space="preserve"> don't develop enough properties</w:t>
      </w:r>
      <w:r w:rsidR="0063570D">
        <w:rPr>
          <w:rFonts w:ascii="Arial" w:hAnsi="Arial"/>
        </w:rPr>
        <w:t xml:space="preserve"> t</w:t>
      </w:r>
      <w:r>
        <w:rPr>
          <w:rFonts w:ascii="Arial" w:hAnsi="Arial"/>
        </w:rPr>
        <w:t xml:space="preserve">o build new homes. We have a massive supply and demand issue in the </w:t>
      </w:r>
      <w:r>
        <w:rPr>
          <w:rFonts w:ascii="Arial" w:hAnsi="Arial"/>
        </w:rPr>
        <w:lastRenderedPageBreak/>
        <w:t xml:space="preserve">UK and have done and it's getting worse. </w:t>
      </w:r>
      <w:r w:rsidR="0063570D">
        <w:rPr>
          <w:rFonts w:ascii="Arial" w:hAnsi="Arial"/>
        </w:rPr>
        <w:t>So,</w:t>
      </w:r>
      <w:r>
        <w:rPr>
          <w:rFonts w:ascii="Arial" w:hAnsi="Arial"/>
        </w:rPr>
        <w:t xml:space="preserve"> </w:t>
      </w:r>
      <w:proofErr w:type="gramStart"/>
      <w:r>
        <w:rPr>
          <w:rFonts w:ascii="Arial" w:hAnsi="Arial"/>
        </w:rPr>
        <w:t>landlords</w:t>
      </w:r>
      <w:proofErr w:type="gramEnd"/>
      <w:r>
        <w:rPr>
          <w:rFonts w:ascii="Arial" w:hAnsi="Arial"/>
        </w:rPr>
        <w:t xml:space="preserve"> are selling up. </w:t>
      </w:r>
      <w:r w:rsidR="0063570D">
        <w:rPr>
          <w:rFonts w:ascii="Arial" w:hAnsi="Arial"/>
        </w:rPr>
        <w:t>T</w:t>
      </w:r>
      <w:r>
        <w:rPr>
          <w:rFonts w:ascii="Arial" w:hAnsi="Arial"/>
        </w:rPr>
        <w:t xml:space="preserve">here's a portion of small </w:t>
      </w:r>
      <w:proofErr w:type="gramStart"/>
      <w:r>
        <w:rPr>
          <w:rFonts w:ascii="Arial" w:hAnsi="Arial"/>
        </w:rPr>
        <w:t>landlords</w:t>
      </w:r>
      <w:proofErr w:type="gramEnd"/>
      <w:r>
        <w:rPr>
          <w:rFonts w:ascii="Arial" w:hAnsi="Arial"/>
        </w:rPr>
        <w:t xml:space="preserve"> are starting to set up because of regulation changes. </w:t>
      </w:r>
      <w:r w:rsidR="0063570D">
        <w:rPr>
          <w:rFonts w:ascii="Arial" w:hAnsi="Arial"/>
        </w:rPr>
        <w:t>W</w:t>
      </w:r>
      <w:r>
        <w:rPr>
          <w:rFonts w:ascii="Arial" w:hAnsi="Arial"/>
        </w:rPr>
        <w:t xml:space="preserve">hat that means is, there's less properties available to </w:t>
      </w:r>
      <w:proofErr w:type="gramStart"/>
      <w:r>
        <w:rPr>
          <w:rFonts w:ascii="Arial" w:hAnsi="Arial"/>
        </w:rPr>
        <w:t>rent, essentially</w:t>
      </w:r>
      <w:proofErr w:type="gramEnd"/>
      <w:r>
        <w:rPr>
          <w:rFonts w:ascii="Arial" w:hAnsi="Arial"/>
        </w:rPr>
        <w:t xml:space="preserve">. </w:t>
      </w:r>
      <w:r w:rsidR="0063570D">
        <w:rPr>
          <w:rFonts w:ascii="Arial" w:hAnsi="Arial"/>
        </w:rPr>
        <w:t>O</w:t>
      </w:r>
      <w:r>
        <w:rPr>
          <w:rFonts w:ascii="Arial" w:hAnsi="Arial"/>
        </w:rPr>
        <w:t xml:space="preserve">f course, that means rent prices are going up. </w:t>
      </w:r>
      <w:r w:rsidR="0063570D">
        <w:rPr>
          <w:rFonts w:ascii="Arial" w:hAnsi="Arial"/>
        </w:rPr>
        <w:t xml:space="preserve">You </w:t>
      </w:r>
      <w:r>
        <w:rPr>
          <w:rFonts w:ascii="Arial" w:hAnsi="Arial"/>
        </w:rPr>
        <w:t xml:space="preserve">tackle that together with the cost of living and it's a recipe for disaster. </w:t>
      </w:r>
    </w:p>
    <w:p w14:paraId="48EA950A" w14:textId="77777777" w:rsidR="0063570D" w:rsidRDefault="0063570D">
      <w:pPr>
        <w:spacing w:after="0"/>
        <w:rPr>
          <w:rFonts w:ascii="Arial" w:hAnsi="Arial"/>
        </w:rPr>
      </w:pPr>
    </w:p>
    <w:p w14:paraId="3F955091" w14:textId="75260C74" w:rsidR="0063570D" w:rsidRDefault="00032E7D">
      <w:pPr>
        <w:spacing w:after="0"/>
        <w:rPr>
          <w:rFonts w:ascii="Arial" w:hAnsi="Arial"/>
        </w:rPr>
      </w:pPr>
      <w:r>
        <w:rPr>
          <w:rFonts w:ascii="Arial" w:hAnsi="Arial"/>
        </w:rPr>
        <w:t>So,</w:t>
      </w:r>
      <w:r w:rsidR="00000000">
        <w:rPr>
          <w:rFonts w:ascii="Arial" w:hAnsi="Arial"/>
        </w:rPr>
        <w:t xml:space="preserve"> I think kind of, that's where the trends are going, the smaller </w:t>
      </w:r>
      <w:proofErr w:type="gramStart"/>
      <w:r w:rsidR="00000000">
        <w:rPr>
          <w:rFonts w:ascii="Arial" w:hAnsi="Arial"/>
        </w:rPr>
        <w:t>landlords</w:t>
      </w:r>
      <w:proofErr w:type="gramEnd"/>
      <w:r w:rsidR="00000000">
        <w:rPr>
          <w:rFonts w:ascii="Arial" w:hAnsi="Arial"/>
        </w:rPr>
        <w:t xml:space="preserve"> are selling up, and the bigger ones, tend to be the ones buying in bulk. I would say some of the regulations have been positive, like professionalizing</w:t>
      </w:r>
      <w:r w:rsidR="0063570D">
        <w:rPr>
          <w:rFonts w:ascii="Arial" w:hAnsi="Arial"/>
        </w:rPr>
        <w:t xml:space="preserve"> </w:t>
      </w:r>
      <w:r w:rsidR="00000000">
        <w:rPr>
          <w:rFonts w:ascii="Arial" w:hAnsi="Arial"/>
        </w:rPr>
        <w:t xml:space="preserve">some of the </w:t>
      </w:r>
      <w:proofErr w:type="gramStart"/>
      <w:r w:rsidR="00000000">
        <w:rPr>
          <w:rFonts w:ascii="Arial" w:hAnsi="Arial"/>
        </w:rPr>
        <w:t>landlords</w:t>
      </w:r>
      <w:proofErr w:type="gramEnd"/>
      <w:r w:rsidR="00000000">
        <w:rPr>
          <w:rFonts w:ascii="Arial" w:hAnsi="Arial"/>
        </w:rPr>
        <w:t xml:space="preserve"> and hopefully removing the bad landlords out there</w:t>
      </w:r>
      <w:r w:rsidR="0063570D">
        <w:rPr>
          <w:rFonts w:ascii="Arial" w:hAnsi="Arial"/>
        </w:rPr>
        <w:t>. T</w:t>
      </w:r>
      <w:r w:rsidR="00000000">
        <w:rPr>
          <w:rFonts w:ascii="Arial" w:hAnsi="Arial"/>
        </w:rPr>
        <w:t xml:space="preserve">hat's the purpose of </w:t>
      </w:r>
      <w:proofErr w:type="gramStart"/>
      <w:r w:rsidR="00000000">
        <w:rPr>
          <w:rFonts w:ascii="Arial" w:hAnsi="Arial"/>
        </w:rPr>
        <w:t>some of</w:t>
      </w:r>
      <w:proofErr w:type="gramEnd"/>
      <w:r w:rsidR="00000000">
        <w:rPr>
          <w:rFonts w:ascii="Arial" w:hAnsi="Arial"/>
        </w:rPr>
        <w:t xml:space="preserve"> these regulations. So that's a really good indicator. </w:t>
      </w:r>
    </w:p>
    <w:p w14:paraId="6E8FE92B" w14:textId="77777777" w:rsidR="0063570D" w:rsidRDefault="0063570D">
      <w:pPr>
        <w:spacing w:after="0"/>
        <w:rPr>
          <w:rFonts w:ascii="Arial" w:hAnsi="Arial"/>
        </w:rPr>
      </w:pPr>
    </w:p>
    <w:p w14:paraId="0225AA91" w14:textId="1038F61F" w:rsidR="004A2A68" w:rsidRDefault="00000000">
      <w:pPr>
        <w:spacing w:after="0"/>
      </w:pPr>
      <w:r>
        <w:rPr>
          <w:rFonts w:ascii="Arial" w:hAnsi="Arial"/>
        </w:rPr>
        <w:t xml:space="preserve">I think it's </w:t>
      </w:r>
      <w:proofErr w:type="gramStart"/>
      <w:r>
        <w:rPr>
          <w:rFonts w:ascii="Arial" w:hAnsi="Arial"/>
        </w:rPr>
        <w:t>very difficult</w:t>
      </w:r>
      <w:proofErr w:type="gramEnd"/>
      <w:r>
        <w:rPr>
          <w:rFonts w:ascii="Arial" w:hAnsi="Arial"/>
        </w:rPr>
        <w:t xml:space="preserve"> to predict property, there's always, people always say there's going to be a crash, or there's going to be properties</w:t>
      </w:r>
      <w:r w:rsidR="0063570D">
        <w:rPr>
          <w:rFonts w:ascii="Arial" w:hAnsi="Arial"/>
        </w:rPr>
        <w:t xml:space="preserve"> are </w:t>
      </w:r>
      <w:r>
        <w:rPr>
          <w:rFonts w:ascii="Arial" w:hAnsi="Arial"/>
        </w:rPr>
        <w:t xml:space="preserve">not a good time to invest. But I'd be honest with you, </w:t>
      </w:r>
      <w:r w:rsidR="0063570D">
        <w:rPr>
          <w:rFonts w:ascii="Arial" w:hAnsi="Arial"/>
        </w:rPr>
        <w:t xml:space="preserve">if </w:t>
      </w:r>
      <w:r>
        <w:rPr>
          <w:rFonts w:ascii="Arial" w:hAnsi="Arial"/>
        </w:rPr>
        <w:t>there is a crash, they'll come back up and rise again, because it's all about supply and deman</w:t>
      </w:r>
      <w:r w:rsidR="0063570D">
        <w:rPr>
          <w:rFonts w:ascii="Arial" w:hAnsi="Arial"/>
        </w:rPr>
        <w:t>d</w:t>
      </w:r>
      <w:r>
        <w:rPr>
          <w:rFonts w:ascii="Arial" w:hAnsi="Arial"/>
        </w:rPr>
        <w:t xml:space="preserve">. </w:t>
      </w:r>
      <w:r w:rsidR="00032E7D">
        <w:rPr>
          <w:rFonts w:ascii="Arial" w:hAnsi="Arial"/>
        </w:rPr>
        <w:t>T</w:t>
      </w:r>
      <w:r>
        <w:rPr>
          <w:rFonts w:ascii="Arial" w:hAnsi="Arial"/>
        </w:rPr>
        <w:t xml:space="preserve">here's never </w:t>
      </w:r>
      <w:proofErr w:type="gramStart"/>
      <w:r>
        <w:rPr>
          <w:rFonts w:ascii="Arial" w:hAnsi="Arial"/>
        </w:rPr>
        <w:t>a bad time</w:t>
      </w:r>
      <w:proofErr w:type="gramEnd"/>
      <w:r>
        <w:rPr>
          <w:rFonts w:ascii="Arial" w:hAnsi="Arial"/>
        </w:rPr>
        <w:t xml:space="preserve"> to buy a home or buy a home to r</w:t>
      </w:r>
      <w:r w:rsidR="0063570D">
        <w:rPr>
          <w:rFonts w:ascii="Arial" w:hAnsi="Arial"/>
        </w:rPr>
        <w:t>ent</w:t>
      </w:r>
      <w:r>
        <w:rPr>
          <w:rFonts w:ascii="Arial" w:hAnsi="Arial"/>
        </w:rPr>
        <w:t xml:space="preserve"> out. I think, personally, if you can afford to get on the ladder, and you want to get on the ladder, get on the ladder, because house prices will come down. But they'll always go back up again. It's my personal opinion.</w:t>
      </w:r>
    </w:p>
    <w:p w14:paraId="7A0D3911" w14:textId="77777777" w:rsidR="004A2A68" w:rsidRDefault="004A2A68">
      <w:pPr>
        <w:spacing w:after="0"/>
      </w:pPr>
    </w:p>
    <w:p w14:paraId="68532A73" w14:textId="77777777" w:rsidR="004A2A68" w:rsidRDefault="00000000">
      <w:pPr>
        <w:spacing w:after="0"/>
      </w:pPr>
      <w:r>
        <w:rPr>
          <w:rFonts w:ascii="Arial" w:hAnsi="Arial"/>
          <w:b/>
        </w:rPr>
        <w:t xml:space="preserve">Matthew Todd  </w:t>
      </w:r>
    </w:p>
    <w:p w14:paraId="295BE22A" w14:textId="77777777" w:rsidR="0063570D" w:rsidRDefault="00000000">
      <w:pPr>
        <w:spacing w:after="0"/>
        <w:rPr>
          <w:rFonts w:ascii="Arial" w:hAnsi="Arial"/>
        </w:rPr>
      </w:pPr>
      <w:r>
        <w:rPr>
          <w:rFonts w:ascii="Arial" w:hAnsi="Arial"/>
        </w:rPr>
        <w:t>Yeah, I think it's, you have</w:t>
      </w:r>
      <w:r w:rsidR="0063570D">
        <w:rPr>
          <w:rFonts w:ascii="Arial" w:hAnsi="Arial"/>
        </w:rPr>
        <w:t xml:space="preserve"> to</w:t>
      </w:r>
      <w:r>
        <w:rPr>
          <w:rFonts w:ascii="Arial" w:hAnsi="Arial"/>
        </w:rPr>
        <w:t xml:space="preserve"> ask yourself, whether you're in there for </w:t>
      </w:r>
      <w:proofErr w:type="gramStart"/>
      <w:r>
        <w:rPr>
          <w:rFonts w:ascii="Arial" w:hAnsi="Arial"/>
        </w:rPr>
        <w:t>some</w:t>
      </w:r>
      <w:proofErr w:type="gramEnd"/>
      <w:r>
        <w:rPr>
          <w:rFonts w:ascii="Arial" w:hAnsi="Arial"/>
        </w:rPr>
        <w:t xml:space="preserve"> </w:t>
      </w:r>
      <w:r w:rsidR="0063570D">
        <w:rPr>
          <w:rFonts w:ascii="Arial" w:hAnsi="Arial"/>
        </w:rPr>
        <w:t>short-term</w:t>
      </w:r>
      <w:r>
        <w:rPr>
          <w:rFonts w:ascii="Arial" w:hAnsi="Arial"/>
        </w:rPr>
        <w:t xml:space="preserve"> gain, or if you're in it for a longer period of time. </w:t>
      </w:r>
      <w:r w:rsidR="0063570D">
        <w:rPr>
          <w:rFonts w:ascii="Arial" w:hAnsi="Arial"/>
        </w:rPr>
        <w:t>T</w:t>
      </w:r>
      <w:r>
        <w:rPr>
          <w:rFonts w:ascii="Arial" w:hAnsi="Arial"/>
        </w:rPr>
        <w:t xml:space="preserve">rends, as you say, are always positive if the latter scenario is the case. I'm really interested to get your perspective on that side of things as well. </w:t>
      </w:r>
    </w:p>
    <w:p w14:paraId="32009C1B" w14:textId="77777777" w:rsidR="0063570D" w:rsidRDefault="0063570D">
      <w:pPr>
        <w:spacing w:after="0"/>
        <w:rPr>
          <w:rFonts w:ascii="Arial" w:hAnsi="Arial"/>
        </w:rPr>
      </w:pPr>
    </w:p>
    <w:p w14:paraId="5990767C" w14:textId="55FA580F" w:rsidR="004A2A68" w:rsidRDefault="00000000">
      <w:pPr>
        <w:spacing w:after="0"/>
      </w:pPr>
      <w:proofErr w:type="gramStart"/>
      <w:r>
        <w:rPr>
          <w:rFonts w:ascii="Arial" w:hAnsi="Arial"/>
        </w:rPr>
        <w:t>I think we</w:t>
      </w:r>
      <w:proofErr w:type="gramEnd"/>
      <w:r>
        <w:rPr>
          <w:rFonts w:ascii="Arial" w:hAnsi="Arial"/>
        </w:rPr>
        <w:t xml:space="preserve"> talked about quite a few interesting points</w:t>
      </w:r>
      <w:r w:rsidR="0063570D">
        <w:rPr>
          <w:rFonts w:ascii="Arial" w:hAnsi="Arial"/>
        </w:rPr>
        <w:t xml:space="preserve">. </w:t>
      </w:r>
      <w:r>
        <w:rPr>
          <w:rFonts w:ascii="Arial" w:hAnsi="Arial"/>
        </w:rPr>
        <w:t xml:space="preserve">Are there any other </w:t>
      </w:r>
      <w:r w:rsidR="00032E7D">
        <w:rPr>
          <w:rFonts w:ascii="Arial" w:hAnsi="Arial"/>
        </w:rPr>
        <w:t>lessons</w:t>
      </w:r>
      <w:r>
        <w:rPr>
          <w:rFonts w:ascii="Arial" w:hAnsi="Arial"/>
        </w:rPr>
        <w:t xml:space="preserve"> that you</w:t>
      </w:r>
      <w:r w:rsidR="0063570D">
        <w:rPr>
          <w:rFonts w:ascii="Arial" w:hAnsi="Arial"/>
        </w:rPr>
        <w:t xml:space="preserve"> </w:t>
      </w:r>
      <w:r>
        <w:rPr>
          <w:rFonts w:ascii="Arial" w:hAnsi="Arial"/>
        </w:rPr>
        <w:t>have? Or insights you want to get across to other founders listening to th</w:t>
      </w:r>
      <w:r w:rsidR="0063570D">
        <w:rPr>
          <w:rFonts w:ascii="Arial" w:hAnsi="Arial"/>
        </w:rPr>
        <w:t>is</w:t>
      </w:r>
      <w:r>
        <w:rPr>
          <w:rFonts w:ascii="Arial" w:hAnsi="Arial"/>
        </w:rPr>
        <w:t xml:space="preserve"> episode today?</w:t>
      </w:r>
    </w:p>
    <w:p w14:paraId="161E64CA" w14:textId="77777777" w:rsidR="004A2A68" w:rsidRDefault="004A2A68">
      <w:pPr>
        <w:spacing w:after="0"/>
      </w:pPr>
    </w:p>
    <w:p w14:paraId="270D68E2" w14:textId="77777777" w:rsidR="004A2A68" w:rsidRDefault="00000000">
      <w:pPr>
        <w:spacing w:after="0"/>
      </w:pPr>
      <w:r>
        <w:rPr>
          <w:rFonts w:ascii="Arial" w:hAnsi="Arial"/>
          <w:b/>
        </w:rPr>
        <w:t xml:space="preserve">Manoj Versani  </w:t>
      </w:r>
    </w:p>
    <w:p w14:paraId="423E43EA" w14:textId="2A0A92F8" w:rsidR="00193787" w:rsidRDefault="00000000">
      <w:pPr>
        <w:spacing w:after="0"/>
        <w:rPr>
          <w:rFonts w:ascii="Arial" w:hAnsi="Arial"/>
        </w:rPr>
      </w:pPr>
      <w:r>
        <w:rPr>
          <w:rFonts w:ascii="Arial" w:hAnsi="Arial"/>
        </w:rPr>
        <w:t xml:space="preserve">I'd say that, when we were quite small, like </w:t>
      </w:r>
      <w:r w:rsidR="00193787">
        <w:rPr>
          <w:rFonts w:ascii="Arial" w:hAnsi="Arial"/>
        </w:rPr>
        <w:t xml:space="preserve">had </w:t>
      </w:r>
      <w:proofErr w:type="gramStart"/>
      <w:r w:rsidR="00193787">
        <w:rPr>
          <w:rFonts w:ascii="Arial" w:hAnsi="Arial"/>
        </w:rPr>
        <w:t>9</w:t>
      </w:r>
      <w:proofErr w:type="gramEnd"/>
      <w:r w:rsidR="00193787">
        <w:rPr>
          <w:rFonts w:ascii="Arial" w:hAnsi="Arial"/>
        </w:rPr>
        <w:t xml:space="preserve"> </w:t>
      </w:r>
      <w:r>
        <w:rPr>
          <w:rFonts w:ascii="Arial" w:hAnsi="Arial"/>
        </w:rPr>
        <w:t xml:space="preserve">employees, everyone essentially reported </w:t>
      </w:r>
      <w:r w:rsidR="00032E7D">
        <w:rPr>
          <w:rFonts w:ascii="Arial" w:hAnsi="Arial"/>
        </w:rPr>
        <w:t>to</w:t>
      </w:r>
      <w:r>
        <w:rPr>
          <w:rFonts w:ascii="Arial" w:hAnsi="Arial"/>
        </w:rPr>
        <w:t xml:space="preserve"> me then. </w:t>
      </w:r>
      <w:r w:rsidR="00193787">
        <w:rPr>
          <w:rFonts w:ascii="Arial" w:hAnsi="Arial"/>
        </w:rPr>
        <w:t xml:space="preserve">Then </w:t>
      </w:r>
      <w:r>
        <w:rPr>
          <w:rFonts w:ascii="Arial" w:hAnsi="Arial"/>
        </w:rPr>
        <w:t xml:space="preserve">we started growing the company into </w:t>
      </w:r>
      <w:proofErr w:type="gramStart"/>
      <w:r>
        <w:rPr>
          <w:rFonts w:ascii="Arial" w:hAnsi="Arial"/>
        </w:rPr>
        <w:t>20</w:t>
      </w:r>
      <w:proofErr w:type="gramEnd"/>
      <w:r>
        <w:rPr>
          <w:rFonts w:ascii="Arial" w:hAnsi="Arial"/>
        </w:rPr>
        <w:t xml:space="preserve"> plus people. </w:t>
      </w:r>
      <w:r w:rsidR="00193787">
        <w:rPr>
          <w:rFonts w:ascii="Arial" w:hAnsi="Arial"/>
        </w:rPr>
        <w:t>T</w:t>
      </w:r>
      <w:r>
        <w:rPr>
          <w:rFonts w:ascii="Arial" w:hAnsi="Arial"/>
        </w:rPr>
        <w:t xml:space="preserve">hen we started having a little bit of line management areas, and because we did a big round as well. </w:t>
      </w:r>
      <w:r w:rsidR="00193787">
        <w:rPr>
          <w:rFonts w:ascii="Arial" w:hAnsi="Arial"/>
        </w:rPr>
        <w:t>O</w:t>
      </w:r>
      <w:r>
        <w:rPr>
          <w:rFonts w:ascii="Arial" w:hAnsi="Arial"/>
        </w:rPr>
        <w:t xml:space="preserve">ne of the things that I've learned is, even after eight months, I then started going back into the processes again, and I discovered a load of things which I assumed wouldn't happen, did happen. </w:t>
      </w:r>
      <w:proofErr w:type="gramStart"/>
      <w:r>
        <w:rPr>
          <w:rFonts w:ascii="Arial" w:hAnsi="Arial"/>
        </w:rPr>
        <w:t>Bad things</w:t>
      </w:r>
      <w:proofErr w:type="gramEnd"/>
      <w:r>
        <w:rPr>
          <w:rFonts w:ascii="Arial" w:hAnsi="Arial"/>
        </w:rPr>
        <w:t xml:space="preserve"> like</w:t>
      </w:r>
      <w:r w:rsidR="00193787">
        <w:rPr>
          <w:rFonts w:ascii="Arial" w:hAnsi="Arial"/>
        </w:rPr>
        <w:t xml:space="preserve">, </w:t>
      </w:r>
      <w:r>
        <w:rPr>
          <w:rFonts w:ascii="Arial" w:hAnsi="Arial"/>
        </w:rPr>
        <w:t xml:space="preserve">people weren't communicating properly with different teams. Things </w:t>
      </w:r>
      <w:proofErr w:type="gramStart"/>
      <w:r>
        <w:rPr>
          <w:rFonts w:ascii="Arial" w:hAnsi="Arial"/>
        </w:rPr>
        <w:t>weren't done</w:t>
      </w:r>
      <w:proofErr w:type="gramEnd"/>
      <w:r w:rsidR="00193787">
        <w:rPr>
          <w:rFonts w:ascii="Arial" w:hAnsi="Arial"/>
        </w:rPr>
        <w:t>. T</w:t>
      </w:r>
      <w:r>
        <w:rPr>
          <w:rFonts w:ascii="Arial" w:hAnsi="Arial"/>
        </w:rPr>
        <w:t xml:space="preserve">here was </w:t>
      </w:r>
      <w:proofErr w:type="gramStart"/>
      <w:r>
        <w:rPr>
          <w:rFonts w:ascii="Arial" w:hAnsi="Arial"/>
        </w:rPr>
        <w:t>a lot of</w:t>
      </w:r>
      <w:proofErr w:type="gramEnd"/>
      <w:r>
        <w:rPr>
          <w:rFonts w:ascii="Arial" w:hAnsi="Arial"/>
        </w:rPr>
        <w:t xml:space="preserve"> admin work being done by people. </w:t>
      </w:r>
      <w:r w:rsidR="00193787">
        <w:rPr>
          <w:rFonts w:ascii="Arial" w:hAnsi="Arial"/>
        </w:rPr>
        <w:t>T</w:t>
      </w:r>
      <w:r>
        <w:rPr>
          <w:rFonts w:ascii="Arial" w:hAnsi="Arial"/>
        </w:rPr>
        <w:t xml:space="preserve">hey were just doing it and they didn't speak up and say, </w:t>
      </w:r>
      <w:r w:rsidR="00193787">
        <w:rPr>
          <w:rFonts w:ascii="Arial" w:hAnsi="Arial"/>
        </w:rPr>
        <w:t>t</w:t>
      </w:r>
      <w:r>
        <w:rPr>
          <w:rFonts w:ascii="Arial" w:hAnsi="Arial"/>
        </w:rPr>
        <w:t xml:space="preserve">his is rubbish admin, we shouldn't be doing this. </w:t>
      </w:r>
    </w:p>
    <w:p w14:paraId="0FD61191" w14:textId="77777777" w:rsidR="00193787" w:rsidRDefault="00193787">
      <w:pPr>
        <w:spacing w:after="0"/>
        <w:rPr>
          <w:rFonts w:ascii="Arial" w:hAnsi="Arial"/>
        </w:rPr>
      </w:pPr>
    </w:p>
    <w:p w14:paraId="24B4D01B" w14:textId="77777777" w:rsidR="00B4045E" w:rsidRDefault="00B4045E">
      <w:pPr>
        <w:spacing w:after="0"/>
        <w:rPr>
          <w:rFonts w:ascii="Arial" w:hAnsi="Arial"/>
        </w:rPr>
      </w:pPr>
      <w:r>
        <w:rPr>
          <w:rFonts w:ascii="Arial" w:hAnsi="Arial"/>
        </w:rPr>
        <w:t>A</w:t>
      </w:r>
      <w:r w:rsidR="00000000">
        <w:rPr>
          <w:rFonts w:ascii="Arial" w:hAnsi="Arial"/>
        </w:rPr>
        <w:t xml:space="preserve">s a team starts growing and scaling, as a founder, go back into it quicker to I did it after eight months, I wish I did it after three months, to be honest. Because there's </w:t>
      </w:r>
      <w:proofErr w:type="gramStart"/>
      <w:r w:rsidR="00000000">
        <w:rPr>
          <w:rFonts w:ascii="Arial" w:hAnsi="Arial"/>
        </w:rPr>
        <w:t>a lot of</w:t>
      </w:r>
      <w:proofErr w:type="gramEnd"/>
      <w:r w:rsidR="00000000">
        <w:rPr>
          <w:rFonts w:ascii="Arial" w:hAnsi="Arial"/>
        </w:rPr>
        <w:t xml:space="preserve"> positive wins to come out of the changes that are coming on the back of that now. </w:t>
      </w:r>
    </w:p>
    <w:p w14:paraId="6DC081A9" w14:textId="77777777" w:rsidR="00B4045E" w:rsidRDefault="00B4045E">
      <w:pPr>
        <w:spacing w:after="0"/>
        <w:rPr>
          <w:rFonts w:ascii="Arial" w:hAnsi="Arial"/>
        </w:rPr>
      </w:pPr>
    </w:p>
    <w:p w14:paraId="1E96608B" w14:textId="2351C8DF" w:rsidR="00B4045E" w:rsidRDefault="00000000">
      <w:pPr>
        <w:spacing w:after="0"/>
        <w:rPr>
          <w:rFonts w:ascii="Arial" w:hAnsi="Arial"/>
        </w:rPr>
      </w:pPr>
      <w:r>
        <w:rPr>
          <w:rFonts w:ascii="Arial" w:hAnsi="Arial"/>
        </w:rPr>
        <w:t>So</w:t>
      </w:r>
      <w:r w:rsidR="00B4045E">
        <w:rPr>
          <w:rFonts w:ascii="Arial" w:hAnsi="Arial"/>
        </w:rPr>
        <w:t>,</w:t>
      </w:r>
      <w:r>
        <w:rPr>
          <w:rFonts w:ascii="Arial" w:hAnsi="Arial"/>
        </w:rPr>
        <w:t xml:space="preserve"> for those founders who are scaling and growing, try to revisit the </w:t>
      </w:r>
      <w:r w:rsidR="00032E7D">
        <w:rPr>
          <w:rFonts w:ascii="Arial" w:hAnsi="Arial"/>
        </w:rPr>
        <w:t>details</w:t>
      </w:r>
      <w:r>
        <w:rPr>
          <w:rFonts w:ascii="Arial" w:hAnsi="Arial"/>
        </w:rPr>
        <w:t xml:space="preserve"> yourself. </w:t>
      </w:r>
      <w:proofErr w:type="gramStart"/>
      <w:r>
        <w:rPr>
          <w:rFonts w:ascii="Arial" w:hAnsi="Arial"/>
        </w:rPr>
        <w:t>So literally, I</w:t>
      </w:r>
      <w:proofErr w:type="gramEnd"/>
      <w:r>
        <w:rPr>
          <w:rFonts w:ascii="Arial" w:hAnsi="Arial"/>
        </w:rPr>
        <w:t xml:space="preserve"> did an audit of every single department. I discovered so many things that I didn't think I would discover in just eight months. It was mind blowing for me</w:t>
      </w:r>
      <w:r w:rsidR="00B4045E">
        <w:rPr>
          <w:rFonts w:ascii="Arial" w:hAnsi="Arial"/>
        </w:rPr>
        <w:t>. Another thing</w:t>
      </w:r>
      <w:r>
        <w:rPr>
          <w:rFonts w:ascii="Arial" w:hAnsi="Arial"/>
        </w:rPr>
        <w:t xml:space="preserve"> is about resilience. Just go</w:t>
      </w:r>
      <w:r w:rsidR="00B4045E">
        <w:rPr>
          <w:rFonts w:ascii="Arial" w:hAnsi="Arial"/>
        </w:rPr>
        <w:t>t to</w:t>
      </w:r>
      <w:r>
        <w:rPr>
          <w:rFonts w:ascii="Arial" w:hAnsi="Arial"/>
        </w:rPr>
        <w:t xml:space="preserve"> keep going</w:t>
      </w:r>
      <w:r w:rsidR="00B4045E">
        <w:rPr>
          <w:rFonts w:ascii="Arial" w:hAnsi="Arial"/>
        </w:rPr>
        <w:t>. E</w:t>
      </w:r>
      <w:r>
        <w:rPr>
          <w:rFonts w:ascii="Arial" w:hAnsi="Arial"/>
        </w:rPr>
        <w:t>ven with money raises</w:t>
      </w:r>
      <w:r w:rsidR="00B4045E">
        <w:rPr>
          <w:rFonts w:ascii="Arial" w:hAnsi="Arial"/>
        </w:rPr>
        <w:t xml:space="preserve">, it’s </w:t>
      </w:r>
      <w:r>
        <w:rPr>
          <w:rFonts w:ascii="Arial" w:hAnsi="Arial"/>
        </w:rPr>
        <w:t xml:space="preserve">still </w:t>
      </w:r>
      <w:r w:rsidR="00B4045E">
        <w:rPr>
          <w:rFonts w:ascii="Arial" w:hAnsi="Arial"/>
        </w:rPr>
        <w:t xml:space="preserve">a </w:t>
      </w:r>
      <w:r>
        <w:rPr>
          <w:rFonts w:ascii="Arial" w:hAnsi="Arial"/>
        </w:rPr>
        <w:t>tough market</w:t>
      </w:r>
      <w:r w:rsidR="00B4045E">
        <w:rPr>
          <w:rFonts w:ascii="Arial" w:hAnsi="Arial"/>
        </w:rPr>
        <w:t xml:space="preserve">. Trying </w:t>
      </w:r>
      <w:r>
        <w:rPr>
          <w:rFonts w:ascii="Arial" w:hAnsi="Arial"/>
        </w:rPr>
        <w:t xml:space="preserve">to win </w:t>
      </w:r>
      <w:r w:rsidR="00DB64CA">
        <w:rPr>
          <w:rFonts w:ascii="Arial" w:hAnsi="Arial"/>
        </w:rPr>
        <w:t>customers</w:t>
      </w:r>
      <w:r w:rsidR="00032E7D">
        <w:rPr>
          <w:rFonts w:ascii="Arial" w:hAnsi="Arial"/>
        </w:rPr>
        <w:t>,</w:t>
      </w:r>
      <w:r>
        <w:rPr>
          <w:rFonts w:ascii="Arial" w:hAnsi="Arial"/>
        </w:rPr>
        <w:t xml:space="preserve"> trying new things, you've got </w:t>
      </w:r>
      <w:r>
        <w:rPr>
          <w:rFonts w:ascii="Arial" w:hAnsi="Arial"/>
        </w:rPr>
        <w:lastRenderedPageBreak/>
        <w:t xml:space="preserve">to keep experimenting. You're going to keep knocking on doors, </w:t>
      </w:r>
      <w:proofErr w:type="gramStart"/>
      <w:r>
        <w:rPr>
          <w:rFonts w:ascii="Arial" w:hAnsi="Arial"/>
        </w:rPr>
        <w:t>doors</w:t>
      </w:r>
      <w:proofErr w:type="gramEnd"/>
      <w:r>
        <w:rPr>
          <w:rFonts w:ascii="Arial" w:hAnsi="Arial"/>
        </w:rPr>
        <w:t xml:space="preserve"> and customers. If you're fundraising got to keep knocking on doors and VCs. </w:t>
      </w:r>
    </w:p>
    <w:p w14:paraId="1E40D4BF" w14:textId="77777777" w:rsidR="00B4045E" w:rsidRDefault="00B4045E">
      <w:pPr>
        <w:spacing w:after="0"/>
        <w:rPr>
          <w:rFonts w:ascii="Arial" w:hAnsi="Arial"/>
        </w:rPr>
      </w:pPr>
    </w:p>
    <w:p w14:paraId="487D753A" w14:textId="671ED13D" w:rsidR="004A2A68" w:rsidRDefault="00000000">
      <w:pPr>
        <w:spacing w:after="0"/>
      </w:pPr>
      <w:r>
        <w:rPr>
          <w:rFonts w:ascii="Arial" w:hAnsi="Arial"/>
        </w:rPr>
        <w:t xml:space="preserve">I think for each round </w:t>
      </w:r>
      <w:r w:rsidR="00B4045E">
        <w:rPr>
          <w:rFonts w:ascii="Arial" w:hAnsi="Arial"/>
        </w:rPr>
        <w:t>on</w:t>
      </w:r>
      <w:r>
        <w:rPr>
          <w:rFonts w:ascii="Arial" w:hAnsi="Arial"/>
        </w:rPr>
        <w:t xml:space="preserve"> average I spent about 200 VCs. It's a relentless process. It's not easy. </w:t>
      </w:r>
      <w:r w:rsidR="00032E7D">
        <w:rPr>
          <w:rFonts w:ascii="Arial" w:hAnsi="Arial"/>
        </w:rPr>
        <w:t>It’s</w:t>
      </w:r>
      <w:r>
        <w:rPr>
          <w:rFonts w:ascii="Arial" w:hAnsi="Arial"/>
        </w:rPr>
        <w:t xml:space="preserve"> not meant to be easy. You're taking someone else's </w:t>
      </w:r>
      <w:r w:rsidR="00B4045E">
        <w:rPr>
          <w:rFonts w:ascii="Arial" w:hAnsi="Arial"/>
        </w:rPr>
        <w:t>money and</w:t>
      </w:r>
      <w:r>
        <w:rPr>
          <w:rFonts w:ascii="Arial" w:hAnsi="Arial"/>
        </w:rPr>
        <w:t xml:space="preserve"> getting them to invest in your vision. </w:t>
      </w:r>
      <w:r w:rsidR="00B4045E">
        <w:rPr>
          <w:rFonts w:ascii="Arial" w:hAnsi="Arial"/>
        </w:rPr>
        <w:t>So,</w:t>
      </w:r>
      <w:r>
        <w:rPr>
          <w:rFonts w:ascii="Arial" w:hAnsi="Arial"/>
        </w:rPr>
        <w:t xml:space="preserve"> it's not meant to be easy.</w:t>
      </w:r>
    </w:p>
    <w:p w14:paraId="100704B8" w14:textId="77777777" w:rsidR="004A2A68" w:rsidRDefault="004A2A68">
      <w:pPr>
        <w:spacing w:after="0"/>
      </w:pPr>
    </w:p>
    <w:p w14:paraId="784CC7BB" w14:textId="77777777" w:rsidR="004A2A68" w:rsidRDefault="00000000">
      <w:pPr>
        <w:spacing w:after="0"/>
      </w:pPr>
      <w:r>
        <w:rPr>
          <w:rFonts w:ascii="Arial" w:hAnsi="Arial"/>
          <w:b/>
        </w:rPr>
        <w:t xml:space="preserve">Matthew Todd  </w:t>
      </w:r>
    </w:p>
    <w:p w14:paraId="05F18C3B" w14:textId="77777777" w:rsidR="00B4045E" w:rsidRDefault="00000000">
      <w:pPr>
        <w:spacing w:after="0"/>
        <w:rPr>
          <w:rFonts w:ascii="Arial" w:hAnsi="Arial"/>
        </w:rPr>
      </w:pPr>
      <w:r>
        <w:rPr>
          <w:rFonts w:ascii="Arial" w:hAnsi="Arial"/>
        </w:rPr>
        <w:t xml:space="preserve">No, I think that's really, really good advice. I think there's </w:t>
      </w:r>
      <w:proofErr w:type="gramStart"/>
      <w:r>
        <w:rPr>
          <w:rFonts w:ascii="Arial" w:hAnsi="Arial"/>
        </w:rPr>
        <w:t>some</w:t>
      </w:r>
      <w:proofErr w:type="gramEnd"/>
      <w:r>
        <w:rPr>
          <w:rFonts w:ascii="Arial" w:hAnsi="Arial"/>
        </w:rPr>
        <w:t xml:space="preserve"> really interesting points on resilience and uncertainty from two words that are kind of been a bit of a common theme, I think through our discussion this morning. So now thank you for taking the time. </w:t>
      </w:r>
    </w:p>
    <w:p w14:paraId="153D2471" w14:textId="77777777" w:rsidR="00B4045E" w:rsidRDefault="00B4045E">
      <w:pPr>
        <w:spacing w:after="0"/>
        <w:rPr>
          <w:rFonts w:ascii="Arial" w:hAnsi="Arial"/>
        </w:rPr>
      </w:pPr>
    </w:p>
    <w:p w14:paraId="03068DBC" w14:textId="1E9D57C7" w:rsidR="00A928B5" w:rsidRDefault="00000000">
      <w:pPr>
        <w:spacing w:after="0"/>
        <w:rPr>
          <w:rFonts w:ascii="Arial" w:hAnsi="Arial"/>
        </w:rPr>
      </w:pPr>
      <w:r>
        <w:rPr>
          <w:rFonts w:ascii="Arial" w:hAnsi="Arial"/>
        </w:rPr>
        <w:t xml:space="preserve">I think </w:t>
      </w:r>
      <w:r w:rsidR="00A928B5">
        <w:rPr>
          <w:rFonts w:ascii="Arial" w:hAnsi="Arial"/>
        </w:rPr>
        <w:t xml:space="preserve">there’s </w:t>
      </w:r>
      <w:r>
        <w:rPr>
          <w:rFonts w:ascii="Arial" w:hAnsi="Arial"/>
        </w:rPr>
        <w:t xml:space="preserve">gonna be </w:t>
      </w:r>
      <w:proofErr w:type="gramStart"/>
      <w:r>
        <w:rPr>
          <w:rFonts w:ascii="Arial" w:hAnsi="Arial"/>
        </w:rPr>
        <w:t>a lot</w:t>
      </w:r>
      <w:proofErr w:type="gramEnd"/>
      <w:r>
        <w:rPr>
          <w:rFonts w:ascii="Arial" w:hAnsi="Arial"/>
        </w:rPr>
        <w:t xml:space="preserve"> that the founders can take away whether they're early on or whether they're into that scaling phase. I like those insights you just gave him making sure you do circle back and dive into the detail. </w:t>
      </w:r>
      <w:proofErr w:type="gramStart"/>
      <w:r>
        <w:rPr>
          <w:rFonts w:ascii="Arial" w:hAnsi="Arial"/>
        </w:rPr>
        <w:t>I think that'll</w:t>
      </w:r>
      <w:proofErr w:type="gramEnd"/>
      <w:r>
        <w:rPr>
          <w:rFonts w:ascii="Arial" w:hAnsi="Arial"/>
        </w:rPr>
        <w:t xml:space="preserve"> be a good a good point for many people listening at that, that phase to do that. </w:t>
      </w:r>
    </w:p>
    <w:p w14:paraId="7540FFBF" w14:textId="77777777" w:rsidR="00A928B5" w:rsidRDefault="00A928B5">
      <w:pPr>
        <w:spacing w:after="0"/>
        <w:rPr>
          <w:rFonts w:ascii="Arial" w:hAnsi="Arial"/>
        </w:rPr>
      </w:pPr>
    </w:p>
    <w:p w14:paraId="70E5D21B" w14:textId="0E6DC42C" w:rsidR="00A928B5" w:rsidRDefault="00000000">
      <w:pPr>
        <w:spacing w:after="0"/>
        <w:rPr>
          <w:rFonts w:ascii="Arial" w:hAnsi="Arial"/>
        </w:rPr>
      </w:pPr>
      <w:r>
        <w:rPr>
          <w:rFonts w:ascii="Arial" w:hAnsi="Arial"/>
        </w:rPr>
        <w:t xml:space="preserve">So yeah, thank you again for taking the time and you know, wish you the best with the expansion of </w:t>
      </w:r>
      <w:r w:rsidR="00A928B5">
        <w:rPr>
          <w:rFonts w:ascii="Arial" w:hAnsi="Arial"/>
        </w:rPr>
        <w:t>H</w:t>
      </w:r>
      <w:r>
        <w:rPr>
          <w:rFonts w:ascii="Arial" w:hAnsi="Arial"/>
        </w:rPr>
        <w:t xml:space="preserve">ammock and look forward to hearing how that goes. </w:t>
      </w:r>
    </w:p>
    <w:p w14:paraId="729D0FA3" w14:textId="77777777" w:rsidR="00A928B5" w:rsidRDefault="00A928B5">
      <w:pPr>
        <w:spacing w:after="0"/>
        <w:rPr>
          <w:rFonts w:ascii="Arial" w:hAnsi="Arial"/>
        </w:rPr>
      </w:pPr>
    </w:p>
    <w:p w14:paraId="34973650" w14:textId="240B8B73" w:rsidR="004A2A68" w:rsidRDefault="004A2A68">
      <w:pPr>
        <w:spacing w:after="0"/>
      </w:pPr>
    </w:p>
    <w:sectPr w:rsidR="004A2A68"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3FFC" w14:textId="77777777" w:rsidR="009F7D96" w:rsidRDefault="009F7D96">
      <w:pPr>
        <w:spacing w:after="0" w:line="240" w:lineRule="auto"/>
      </w:pPr>
      <w:r>
        <w:separator/>
      </w:r>
    </w:p>
  </w:endnote>
  <w:endnote w:type="continuationSeparator" w:id="0">
    <w:p w14:paraId="45789A97" w14:textId="77777777" w:rsidR="009F7D96" w:rsidRDefault="009F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79AB9CD" w14:textId="77777777" w:rsidR="001216B9" w:rsidRDefault="001216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5D6C89D" w14:textId="77777777" w:rsidR="001216B9" w:rsidRDefault="001216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DB227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B8D5B5C" w14:textId="77777777" w:rsidR="001216B9" w:rsidRPr="009C3AF0" w:rsidRDefault="001216B9">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8F68D53"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0B7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6D55" w14:textId="77777777" w:rsidR="009F7D96" w:rsidRDefault="009F7D96">
      <w:pPr>
        <w:spacing w:after="0" w:line="240" w:lineRule="auto"/>
      </w:pPr>
      <w:r>
        <w:separator/>
      </w:r>
    </w:p>
  </w:footnote>
  <w:footnote w:type="continuationSeparator" w:id="0">
    <w:p w14:paraId="18D066DA" w14:textId="77777777" w:rsidR="009F7D96" w:rsidRDefault="009F7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8E3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680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0E6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42297306">
    <w:abstractNumId w:val="8"/>
  </w:num>
  <w:num w:numId="2" w16cid:durableId="431634348">
    <w:abstractNumId w:val="6"/>
  </w:num>
  <w:num w:numId="3" w16cid:durableId="481233684">
    <w:abstractNumId w:val="5"/>
  </w:num>
  <w:num w:numId="4" w16cid:durableId="1034572942">
    <w:abstractNumId w:val="4"/>
  </w:num>
  <w:num w:numId="5" w16cid:durableId="333455626">
    <w:abstractNumId w:val="7"/>
  </w:num>
  <w:num w:numId="6" w16cid:durableId="192303301">
    <w:abstractNumId w:val="3"/>
  </w:num>
  <w:num w:numId="7" w16cid:durableId="2063676921">
    <w:abstractNumId w:val="2"/>
  </w:num>
  <w:num w:numId="8" w16cid:durableId="1231388246">
    <w:abstractNumId w:val="1"/>
  </w:num>
  <w:num w:numId="9" w16cid:durableId="81961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7730"/>
    <w:rsid w:val="00032E7D"/>
    <w:rsid w:val="00034616"/>
    <w:rsid w:val="00050A6B"/>
    <w:rsid w:val="0006063C"/>
    <w:rsid w:val="00066610"/>
    <w:rsid w:val="001216B9"/>
    <w:rsid w:val="0015074B"/>
    <w:rsid w:val="00193787"/>
    <w:rsid w:val="00253E75"/>
    <w:rsid w:val="0029639D"/>
    <w:rsid w:val="00326F90"/>
    <w:rsid w:val="00364C1D"/>
    <w:rsid w:val="004A2A68"/>
    <w:rsid w:val="004A641F"/>
    <w:rsid w:val="004B593C"/>
    <w:rsid w:val="005D7CE2"/>
    <w:rsid w:val="0063570D"/>
    <w:rsid w:val="006E2A8C"/>
    <w:rsid w:val="007749AF"/>
    <w:rsid w:val="00794EBC"/>
    <w:rsid w:val="007D468D"/>
    <w:rsid w:val="00863AB4"/>
    <w:rsid w:val="00930F33"/>
    <w:rsid w:val="009C3AF0"/>
    <w:rsid w:val="009F7D96"/>
    <w:rsid w:val="00A12EE5"/>
    <w:rsid w:val="00A928B5"/>
    <w:rsid w:val="00AA1D8D"/>
    <w:rsid w:val="00B132C3"/>
    <w:rsid w:val="00B4045E"/>
    <w:rsid w:val="00B47730"/>
    <w:rsid w:val="00BA4C2B"/>
    <w:rsid w:val="00BC2986"/>
    <w:rsid w:val="00BD0140"/>
    <w:rsid w:val="00BD6B25"/>
    <w:rsid w:val="00C24502"/>
    <w:rsid w:val="00CB0664"/>
    <w:rsid w:val="00D57E81"/>
    <w:rsid w:val="00DB64CA"/>
    <w:rsid w:val="00EA3C61"/>
    <w:rsid w:val="00EC2D38"/>
    <w:rsid w:val="00ED3244"/>
    <w:rsid w:val="00EE013D"/>
    <w:rsid w:val="00F1567B"/>
    <w:rsid w:val="00F52BA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820C7B"/>
  <w15:docId w15:val="{E7BCD3D9-E81A-422A-A3D3-0DB0B20C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5197</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Jaidine Williams</cp:lastModifiedBy>
  <cp:revision>7</cp:revision>
  <dcterms:created xsi:type="dcterms:W3CDTF">2019-09-10T23:59:00Z</dcterms:created>
  <dcterms:modified xsi:type="dcterms:W3CDTF">2023-04-10T11:59:00Z</dcterms:modified>
  <cp:category/>
</cp:coreProperties>
</file>